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DC" w:rsidRPr="00BB5EAC" w:rsidRDefault="00FE26AE" w:rsidP="00B44B20">
      <w:pPr>
        <w:spacing w:line="240" w:lineRule="auto"/>
        <w:ind w:left="720" w:right="-265"/>
        <w:jc w:val="both"/>
        <w:rPr>
          <w:rFonts w:ascii="Arial" w:hAnsi="Arial" w:cs="Arial"/>
          <w:b/>
          <w:sz w:val="24"/>
          <w:szCs w:val="24"/>
        </w:rPr>
      </w:pPr>
      <w:r w:rsidRPr="009420AF">
        <w:rPr>
          <w:rFonts w:ascii="Arial" w:hAnsi="Arial" w:cs="Arial"/>
          <w:sz w:val="24"/>
          <w:szCs w:val="24"/>
        </w:rPr>
        <w:t>Przedmiot umowy</w:t>
      </w:r>
      <w:r w:rsidR="00CE5FDF" w:rsidRPr="009420AF">
        <w:rPr>
          <w:rFonts w:ascii="Arial" w:hAnsi="Arial" w:cs="Arial"/>
          <w:sz w:val="24"/>
          <w:szCs w:val="24"/>
        </w:rPr>
        <w:t>:</w:t>
      </w:r>
      <w:r w:rsidR="00CD04DC">
        <w:rPr>
          <w:rFonts w:ascii="Arial" w:hAnsi="Arial" w:cs="Arial"/>
          <w:sz w:val="24"/>
          <w:szCs w:val="24"/>
        </w:rPr>
        <w:t xml:space="preserve"> </w:t>
      </w:r>
      <w:r w:rsidR="00CD04DC" w:rsidRPr="00BB5EAC">
        <w:rPr>
          <w:rFonts w:ascii="Arial" w:hAnsi="Arial" w:cs="Arial"/>
          <w:b/>
          <w:sz w:val="24"/>
          <w:szCs w:val="24"/>
        </w:rPr>
        <w:t xml:space="preserve">Przeprowadzenie badań EFL obiektów </w:t>
      </w:r>
      <w:r w:rsidR="00CD04DC">
        <w:rPr>
          <w:rFonts w:ascii="Arial" w:hAnsi="Arial" w:cs="Arial"/>
          <w:b/>
          <w:sz w:val="24"/>
          <w:szCs w:val="24"/>
        </w:rPr>
        <w:t>i</w:t>
      </w:r>
      <w:r w:rsidR="00CD04DC" w:rsidRPr="00BB5EAC">
        <w:rPr>
          <w:rFonts w:ascii="Arial" w:hAnsi="Arial" w:cs="Arial"/>
          <w:b/>
          <w:sz w:val="24"/>
          <w:szCs w:val="24"/>
        </w:rPr>
        <w:t>nfrastruktury lo</w:t>
      </w:r>
      <w:r w:rsidR="00CD04DC">
        <w:rPr>
          <w:rFonts w:ascii="Arial" w:hAnsi="Arial" w:cs="Arial"/>
          <w:b/>
          <w:sz w:val="24"/>
          <w:szCs w:val="24"/>
        </w:rPr>
        <w:t xml:space="preserve">tniskowej </w:t>
      </w:r>
      <w:r w:rsidR="00CD04DC" w:rsidRPr="00BB5EAC">
        <w:rPr>
          <w:rFonts w:ascii="Arial" w:hAnsi="Arial" w:cs="Arial"/>
          <w:b/>
          <w:sz w:val="24"/>
          <w:szCs w:val="24"/>
        </w:rPr>
        <w:t>w rejonie odpowiedzialności RZI Gdynia w zakresie :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nośności metodą ACR/PCR i równości sztucznych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NSz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nośności naturalnych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NN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oceny stanu zadarnienia naturalnych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NN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inwentaryzacji uszkodzeń i napraw na ocenianych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NSz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wytrzymałości warstwy przypowierzchniowej sztucznych nawierzchni lotniskowych na odrywanie.</w:t>
      </w:r>
    </w:p>
    <w:p w:rsidR="00CD04DC" w:rsidRPr="00BB5EA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CZĘŚĆ I. Lotnisko EPOK Oksywie.</w:t>
      </w:r>
    </w:p>
    <w:p w:rsidR="00CD04DC" w:rsidRPr="00BB5EA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 xml:space="preserve">CZĘŚĆ II. Lotnisko EPMB Malbork. </w:t>
      </w:r>
    </w:p>
    <w:p w:rsidR="00CD04D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CZĘŚĆ III. EPPG Pruszcz Gdański.</w:t>
      </w:r>
    </w:p>
    <w:p w:rsidR="00294FA6" w:rsidRPr="00BB5EAC" w:rsidRDefault="00294FA6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9420AF" w:rsidRPr="00743118" w:rsidRDefault="00CD04DC" w:rsidP="00B44B20">
      <w:pPr>
        <w:spacing w:line="240" w:lineRule="auto"/>
        <w:ind w:left="720" w:right="-265"/>
        <w:jc w:val="both"/>
        <w:rPr>
          <w:rFonts w:ascii="Arial" w:hAnsi="Arial" w:cs="Arial"/>
          <w:sz w:val="28"/>
          <w:szCs w:val="28"/>
        </w:rPr>
      </w:pPr>
      <w:r w:rsidRPr="00BB5EAC">
        <w:rPr>
          <w:rFonts w:ascii="Arial" w:hAnsi="Arial" w:cs="Arial"/>
          <w:b/>
          <w:sz w:val="24"/>
          <w:szCs w:val="24"/>
        </w:rPr>
        <w:t>CZĘŚĆ IV. Lotnisko EPCE Cewice jedynie w zakresie przeliczenia nośności nawierzchni wykonanej metodą ACN/PCN na ACR/PCR dla DS.</w:t>
      </w:r>
    </w:p>
    <w:p w:rsidR="00CE5FDF" w:rsidRPr="00743118" w:rsidRDefault="00CE5FDF" w:rsidP="00B44B20">
      <w:pPr>
        <w:spacing w:after="0"/>
        <w:ind w:right="-265"/>
        <w:jc w:val="center"/>
        <w:rPr>
          <w:rFonts w:ascii="Arial" w:hAnsi="Arial" w:cs="Arial"/>
          <w:b/>
          <w:sz w:val="28"/>
          <w:szCs w:val="28"/>
        </w:rPr>
      </w:pPr>
      <w:r w:rsidRPr="00743118">
        <w:rPr>
          <w:rFonts w:ascii="Arial" w:hAnsi="Arial" w:cs="Arial"/>
          <w:b/>
          <w:sz w:val="28"/>
          <w:szCs w:val="28"/>
        </w:rPr>
        <w:t>UMOWA</w:t>
      </w:r>
    </w:p>
    <w:p w:rsidR="00CE5FDF" w:rsidRPr="00743118" w:rsidRDefault="00CE5FDF" w:rsidP="00B44B20">
      <w:pPr>
        <w:spacing w:after="0"/>
        <w:ind w:right="-265"/>
        <w:jc w:val="center"/>
        <w:rPr>
          <w:rFonts w:ascii="Arial" w:hAnsi="Arial" w:cs="Arial"/>
          <w:b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center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NR …………………………………………………………………..</w:t>
      </w:r>
    </w:p>
    <w:p w:rsidR="00CE5FDF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center"/>
        <w:rPr>
          <w:rFonts w:ascii="Arial" w:hAnsi="Arial" w:cs="Arial"/>
          <w:sz w:val="28"/>
          <w:szCs w:val="28"/>
        </w:rPr>
      </w:pPr>
      <w:r w:rsidRPr="00051CC6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1757045" cy="1752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Data rozpoczęcia …………………………..</w:t>
      </w: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Planowa data zakończenia …………………………….</w:t>
      </w:r>
      <w:r w:rsidR="00CD04DC"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 w:rsidR="009120D8" w:rsidRDefault="009120D8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0657E9" w:rsidRDefault="000657E9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0657E9" w:rsidRDefault="000657E9" w:rsidP="00B44B20">
      <w:pPr>
        <w:spacing w:after="0"/>
        <w:ind w:right="-265"/>
        <w:jc w:val="both"/>
        <w:rPr>
          <w:rFonts w:ascii="Arial" w:hAnsi="Arial" w:cs="Arial"/>
          <w:sz w:val="28"/>
          <w:szCs w:val="28"/>
        </w:rPr>
      </w:pPr>
    </w:p>
    <w:p w:rsidR="00CD04DC" w:rsidRDefault="00CD04DC" w:rsidP="00B44B20">
      <w:pPr>
        <w:pStyle w:val="Tekstpodstawowy"/>
        <w:tabs>
          <w:tab w:val="left" w:pos="900"/>
          <w:tab w:val="center" w:pos="4987"/>
          <w:tab w:val="left" w:pos="7680"/>
        </w:tabs>
        <w:spacing w:after="0" w:line="276" w:lineRule="auto"/>
        <w:ind w:right="-265"/>
        <w:jc w:val="center"/>
        <w:rPr>
          <w:rFonts w:ascii="Arial" w:hAnsi="Arial" w:cs="Arial"/>
          <w:b/>
        </w:rPr>
      </w:pPr>
    </w:p>
    <w:p w:rsidR="00DD226B" w:rsidRDefault="000D0D82" w:rsidP="00B44B20">
      <w:pPr>
        <w:pStyle w:val="Tekstpodstawowy"/>
        <w:tabs>
          <w:tab w:val="left" w:pos="900"/>
          <w:tab w:val="center" w:pos="4987"/>
          <w:tab w:val="left" w:pos="7680"/>
        </w:tabs>
        <w:spacing w:after="0" w:line="276" w:lineRule="auto"/>
        <w:ind w:right="-2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..………/III/FIN/202</w:t>
      </w:r>
      <w:r w:rsidR="007813EB">
        <w:rPr>
          <w:rFonts w:ascii="Arial" w:hAnsi="Arial" w:cs="Arial"/>
          <w:b/>
        </w:rPr>
        <w:t>5</w:t>
      </w:r>
    </w:p>
    <w:p w:rsidR="00DD226B" w:rsidRDefault="00DD226B" w:rsidP="00B44B20">
      <w:pPr>
        <w:pStyle w:val="Tekstpodstawowy"/>
        <w:spacing w:after="0" w:line="276" w:lineRule="auto"/>
        <w:ind w:right="-265"/>
        <w:jc w:val="both"/>
        <w:rPr>
          <w:rFonts w:ascii="Arial" w:hAnsi="Arial" w:cs="Arial"/>
        </w:rPr>
      </w:pPr>
    </w:p>
    <w:p w:rsidR="00DD226B" w:rsidRPr="00A32CDB" w:rsidRDefault="00B96A9C" w:rsidP="00B44B20">
      <w:pPr>
        <w:shd w:val="clear" w:color="auto" w:fill="FFFFFF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…………202</w:t>
      </w:r>
      <w:r w:rsidR="007813EB">
        <w:rPr>
          <w:rFonts w:ascii="Arial" w:hAnsi="Arial" w:cs="Arial"/>
          <w:sz w:val="24"/>
          <w:szCs w:val="24"/>
        </w:rPr>
        <w:t>5</w:t>
      </w:r>
      <w:r w:rsidR="00DD226B" w:rsidRPr="00A32CDB">
        <w:rPr>
          <w:rFonts w:ascii="Arial" w:hAnsi="Arial" w:cs="Arial"/>
          <w:sz w:val="24"/>
          <w:szCs w:val="24"/>
        </w:rPr>
        <w:t xml:space="preserve">r. w Gdyni pomiędzy: </w:t>
      </w:r>
    </w:p>
    <w:p w:rsidR="00DD226B" w:rsidRPr="00A32CDB" w:rsidRDefault="00DD226B" w:rsidP="00B44B20">
      <w:pPr>
        <w:shd w:val="clear" w:color="auto" w:fill="FFFFFF"/>
        <w:tabs>
          <w:tab w:val="left" w:leader="dot" w:pos="1968"/>
          <w:tab w:val="left" w:leader="dot" w:pos="5501"/>
        </w:tabs>
        <w:spacing w:after="0"/>
        <w:ind w:right="-26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2CDB">
        <w:rPr>
          <w:rFonts w:ascii="Arial" w:hAnsi="Arial" w:cs="Arial"/>
          <w:b/>
          <w:sz w:val="24"/>
          <w:szCs w:val="24"/>
          <w:u w:val="single"/>
        </w:rPr>
        <w:t>Skarbem Państwa – Rejonowym Zarządem Infrastruktury w Gdyni</w:t>
      </w:r>
    </w:p>
    <w:p w:rsidR="00DD226B" w:rsidRPr="00A32CDB" w:rsidRDefault="00DD226B" w:rsidP="00B44B20">
      <w:pPr>
        <w:shd w:val="clear" w:color="auto" w:fill="FFFFFF"/>
        <w:tabs>
          <w:tab w:val="left" w:leader="dot" w:pos="1968"/>
          <w:tab w:val="left" w:leader="dot" w:pos="5501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ul. Jana z Kolna 8b, 81-301 Gdynia,</w:t>
      </w:r>
    </w:p>
    <w:p w:rsidR="00DD226B" w:rsidRPr="00A32CDB" w:rsidRDefault="00DD226B" w:rsidP="00B44B20">
      <w:pPr>
        <w:shd w:val="clear" w:color="auto" w:fill="FFFFFF"/>
        <w:tabs>
          <w:tab w:val="left" w:leader="dot" w:pos="1968"/>
          <w:tab w:val="left" w:leader="dot" w:pos="5501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NIP: 586-000-84-52; Regon: 190055597</w:t>
      </w:r>
    </w:p>
    <w:p w:rsidR="00DD226B" w:rsidRPr="00A32CDB" w:rsidRDefault="00DD226B" w:rsidP="00B44B20">
      <w:pPr>
        <w:shd w:val="clear" w:color="auto" w:fill="FFFFFF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 xml:space="preserve">zwanym w dalszej treści Umowy </w:t>
      </w:r>
      <w:r w:rsidRPr="00A32CDB">
        <w:rPr>
          <w:rFonts w:ascii="Arial" w:hAnsi="Arial" w:cs="Arial"/>
          <w:b/>
          <w:sz w:val="24"/>
          <w:szCs w:val="24"/>
        </w:rPr>
        <w:t>„</w:t>
      </w:r>
      <w:r w:rsidRPr="00A32CDB">
        <w:rPr>
          <w:rFonts w:ascii="Arial" w:hAnsi="Arial" w:cs="Arial"/>
          <w:b/>
          <w:i/>
          <w:sz w:val="24"/>
          <w:szCs w:val="24"/>
        </w:rPr>
        <w:t>ZAMAWIAJĄCYM</w:t>
      </w:r>
      <w:r w:rsidRPr="00A32CDB">
        <w:rPr>
          <w:rFonts w:ascii="Arial" w:hAnsi="Arial" w:cs="Arial"/>
          <w:b/>
          <w:sz w:val="24"/>
          <w:szCs w:val="24"/>
        </w:rPr>
        <w:t>”</w:t>
      </w:r>
      <w:r w:rsidRPr="00A32CDB">
        <w:rPr>
          <w:rFonts w:ascii="Arial" w:hAnsi="Arial" w:cs="Arial"/>
          <w:sz w:val="24"/>
          <w:szCs w:val="24"/>
        </w:rPr>
        <w:t xml:space="preserve"> reprezentowanym przez:</w:t>
      </w:r>
    </w:p>
    <w:p w:rsidR="00DD226B" w:rsidRPr="00A32CDB" w:rsidRDefault="00DD226B" w:rsidP="00B44B20">
      <w:pPr>
        <w:shd w:val="clear" w:color="auto" w:fill="FFFFFF"/>
        <w:tabs>
          <w:tab w:val="left" w:leader="underscore" w:pos="2016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a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……………………………………………………………………………………….………….</w:t>
      </w:r>
    </w:p>
    <w:p w:rsidR="00DD226B" w:rsidRPr="00A32CDB" w:rsidRDefault="00DD226B" w:rsidP="00B44B20">
      <w:pPr>
        <w:pStyle w:val="Tekstpodstawowy21"/>
        <w:tabs>
          <w:tab w:val="left" w:pos="5409"/>
        </w:tabs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reprezentowaną przez:</w:t>
      </w:r>
      <w:r w:rsidRPr="00A32CDB">
        <w:rPr>
          <w:rFonts w:ascii="Arial" w:hAnsi="Arial" w:cs="Arial"/>
          <w:color w:val="auto"/>
        </w:rPr>
        <w:tab/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(spółka cywilna)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…………….…., wpisany/a do Centralnej Ewidencji i Informacji o Działalności Gospodarczej, posiadający/a nr NIP: ……………..….. i nr REGON, nr PESEL: ………….……, działający/a osobiście, </w:t>
      </w:r>
      <w:r w:rsidRPr="00A32CDB">
        <w:rPr>
          <w:rFonts w:ascii="Arial" w:hAnsi="Arial" w:cs="Arial"/>
          <w:color w:val="auto"/>
        </w:rPr>
        <w:br/>
        <w:t>na własny rachunek i na własne ryzyko, z siedzibą w …………….., kod. pocztowy: ……….., ul.…………………………….. fax.:…………………, e-mail …………………………………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…………………………., wpisany/a do Centralnej Ewidencji i Informacji </w:t>
      </w:r>
      <w:r w:rsidRPr="00A32CDB">
        <w:rPr>
          <w:rFonts w:ascii="Arial" w:hAnsi="Arial" w:cs="Arial"/>
          <w:color w:val="auto"/>
        </w:rPr>
        <w:br/>
        <w:t xml:space="preserve">o Działalności Gospodarczej, posiadający/a nr NIP: …….. i nr REGON, nr PESEL: …………, działający/a osobiście, na własny rachunek i na własne ryzyko, z siedzibą </w:t>
      </w:r>
      <w:r w:rsidRPr="00A32CDB">
        <w:rPr>
          <w:rFonts w:ascii="Arial" w:hAnsi="Arial" w:cs="Arial"/>
          <w:color w:val="auto"/>
        </w:rPr>
        <w:br/>
        <w:t>w …………….., kod. pocztowy: ………….., ul. …………………………….. fax.:…………………, e-mail …………………………………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prowadzący wspólnie działalność gospodarczą w formie spółki cywilnej: ………………, posiadającej nr NIP: ……….…. i nr REGON: ……..………, z siedzibą w</w:t>
      </w:r>
      <w:r w:rsidR="00D6560B">
        <w:rPr>
          <w:rFonts w:ascii="Arial" w:hAnsi="Arial" w:cs="Arial"/>
          <w:color w:val="auto"/>
        </w:rPr>
        <w:t> </w:t>
      </w:r>
      <w:r w:rsidRPr="00A32CDB">
        <w:rPr>
          <w:rFonts w:ascii="Arial" w:hAnsi="Arial" w:cs="Arial"/>
          <w:color w:val="auto"/>
        </w:rPr>
        <w:t>…………….….., kod. pocztowy: ………….., ul. ………………………………..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fax.:…………………, e-mail …………………………………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(spółka handlowa (sp. z o.o. / S.A.)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 xml:space="preserve">……………………………., wpisaną do rejestru przedsiębiorców Krajowego Rejestru Sądowego, prowadzonego przez Sąd Rejonowy w ……………., …… Wydział Gospodarczy KRS, pod numerem KRS: ………, posiadającą nr NIP: ………………….. </w:t>
      </w:r>
      <w:r w:rsidRPr="00A32CDB">
        <w:rPr>
          <w:rFonts w:ascii="Arial" w:hAnsi="Arial" w:cs="Arial"/>
          <w:sz w:val="24"/>
          <w:szCs w:val="24"/>
        </w:rPr>
        <w:br/>
        <w:t xml:space="preserve">i nr REGON: ……………………., o kapitale zakładowym: ……………………… </w:t>
      </w:r>
      <w:r w:rsidRPr="00A32CDB">
        <w:rPr>
          <w:rFonts w:ascii="Arial" w:hAnsi="Arial" w:cs="Arial"/>
          <w:sz w:val="24"/>
          <w:szCs w:val="24"/>
        </w:rPr>
        <w:lastRenderedPageBreak/>
        <w:t>(wpłaconym w kwocie: …………), której wymagane wkłady na kapitał zakładowy zostały/nie zostały wniesione</w:t>
      </w:r>
      <w:r w:rsidRPr="00A32CD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32CDB">
        <w:rPr>
          <w:rFonts w:ascii="Arial" w:hAnsi="Arial" w:cs="Arial"/>
          <w:sz w:val="24"/>
          <w:szCs w:val="24"/>
        </w:rPr>
        <w:t>, reprezentowaną przez: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……………. - ……….. Zarządu;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……………. - ……….. Zarządu;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z siedzibą w …………….., kod. pocztowy: ………….., ul. ………………………………..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fax.:…………………, e-mail …………………………………</w:t>
      </w:r>
    </w:p>
    <w:p w:rsidR="00DD226B" w:rsidRPr="00A32CDB" w:rsidRDefault="00DD226B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(osobę fizyczną prowadzącą działalność gospodarczą)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…………….…., wpisany/a do Centralnej Ewidencji i Informacji o Działalności Gospodarczej, posiadający/a nr NIP: ………………….... i nr REGON …………………………, </w:t>
      </w:r>
      <w:r w:rsidRPr="00A32CDB">
        <w:rPr>
          <w:rFonts w:ascii="Arial" w:hAnsi="Arial" w:cs="Arial"/>
          <w:color w:val="auto"/>
        </w:rPr>
        <w:br/>
        <w:t xml:space="preserve">nr PESEL: …………………, działający/a osobiście, na własny rachunek i na własne ryzyko,), z siedzibą w …………….., kod. pocztowy: ………….., </w:t>
      </w:r>
      <w:r w:rsidRPr="00A32CDB">
        <w:rPr>
          <w:rFonts w:ascii="Arial" w:hAnsi="Arial" w:cs="Arial"/>
          <w:color w:val="auto"/>
        </w:rPr>
        <w:br/>
        <w:t>ul. …………………………….. fax.:…………………, e-mail …………………………………</w:t>
      </w:r>
    </w:p>
    <w:p w:rsidR="00DD226B" w:rsidRPr="00A32CDB" w:rsidRDefault="00DD226B" w:rsidP="00B44B20">
      <w:pPr>
        <w:pStyle w:val="Tekstpodstawowy21"/>
        <w:spacing w:after="0" w:line="276" w:lineRule="auto"/>
        <w:ind w:right="-265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zwanym w treści Umowy </w:t>
      </w:r>
      <w:r w:rsidRPr="00A32CDB">
        <w:rPr>
          <w:rFonts w:ascii="Arial" w:hAnsi="Arial" w:cs="Arial"/>
          <w:b/>
          <w:bCs/>
          <w:i/>
          <w:color w:val="auto"/>
        </w:rPr>
        <w:t>WYKONAWCĄ</w:t>
      </w:r>
      <w:r w:rsidRPr="00A32CDB">
        <w:rPr>
          <w:rFonts w:ascii="Arial" w:hAnsi="Arial" w:cs="Arial"/>
          <w:bCs/>
          <w:color w:val="auto"/>
        </w:rPr>
        <w:t>,</w:t>
      </w:r>
      <w:r w:rsidRPr="00A32CDB">
        <w:rPr>
          <w:rFonts w:ascii="Arial" w:hAnsi="Arial" w:cs="Arial"/>
          <w:color w:val="auto"/>
        </w:rPr>
        <w:t xml:space="preserve"> została zawarta umowa następującej treści:</w:t>
      </w:r>
    </w:p>
    <w:p w:rsidR="0078448F" w:rsidRDefault="00DD226B" w:rsidP="00B44B20">
      <w:pPr>
        <w:spacing w:after="0"/>
        <w:ind w:right="-265"/>
        <w:jc w:val="center"/>
        <w:rPr>
          <w:rFonts w:ascii="Arial" w:hAnsi="Arial" w:cs="Arial"/>
          <w:sz w:val="24"/>
          <w:szCs w:val="24"/>
        </w:rPr>
      </w:pPr>
      <w:r w:rsidRPr="00EA53C0">
        <w:rPr>
          <w:rFonts w:ascii="Arial" w:hAnsi="Arial" w:cs="Arial"/>
          <w:b/>
          <w:sz w:val="24"/>
          <w:szCs w:val="24"/>
        </w:rPr>
        <w:t xml:space="preserve"> </w:t>
      </w:r>
    </w:p>
    <w:p w:rsidR="001F686F" w:rsidRDefault="001F686F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0" w:name="_Toc132969134"/>
      <w:r w:rsidRPr="00EA53C0">
        <w:rPr>
          <w:rFonts w:ascii="Arial" w:hAnsi="Arial" w:cs="Arial"/>
          <w:b/>
          <w:szCs w:val="24"/>
        </w:rPr>
        <w:t>§1</w:t>
      </w:r>
      <w:r w:rsidR="00A5587A">
        <w:rPr>
          <w:rFonts w:ascii="Arial" w:hAnsi="Arial" w:cs="Arial"/>
          <w:b/>
          <w:szCs w:val="24"/>
        </w:rPr>
        <w:t xml:space="preserve"> Przedmiot umowy</w:t>
      </w:r>
      <w:bookmarkEnd w:id="0"/>
    </w:p>
    <w:p w:rsidR="007806C9" w:rsidRPr="00EA53C0" w:rsidRDefault="007806C9" w:rsidP="00B44B20">
      <w:pPr>
        <w:spacing w:after="0"/>
        <w:ind w:right="-265"/>
        <w:jc w:val="center"/>
        <w:rPr>
          <w:rFonts w:ascii="Arial" w:hAnsi="Arial" w:cs="Arial"/>
          <w:b/>
          <w:sz w:val="24"/>
          <w:szCs w:val="24"/>
        </w:rPr>
      </w:pPr>
    </w:p>
    <w:p w:rsidR="00ED4FA1" w:rsidRDefault="001F686F" w:rsidP="00B44B20">
      <w:pPr>
        <w:pStyle w:val="Akapitzlist"/>
        <w:numPr>
          <w:ilvl w:val="0"/>
          <w:numId w:val="1"/>
        </w:numPr>
        <w:tabs>
          <w:tab w:val="left" w:pos="1134"/>
        </w:tabs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597EF1">
        <w:rPr>
          <w:rFonts w:ascii="Arial" w:hAnsi="Arial" w:cs="Arial"/>
          <w:sz w:val="24"/>
          <w:szCs w:val="24"/>
        </w:rPr>
        <w:t>Zgodnie z rozstrzygnięciem postępowania o udzielenie zamówienia publicz</w:t>
      </w:r>
      <w:r w:rsidR="00476525" w:rsidRPr="00597EF1">
        <w:rPr>
          <w:rFonts w:ascii="Arial" w:hAnsi="Arial" w:cs="Arial"/>
          <w:sz w:val="24"/>
          <w:szCs w:val="24"/>
        </w:rPr>
        <w:t xml:space="preserve">nego </w:t>
      </w:r>
      <w:r w:rsidR="00E52DF4">
        <w:rPr>
          <w:rFonts w:ascii="Arial" w:hAnsi="Arial" w:cs="Arial"/>
          <w:sz w:val="24"/>
          <w:szCs w:val="24"/>
        </w:rPr>
        <w:t>…………….</w:t>
      </w:r>
      <w:r w:rsidR="00597EF1" w:rsidRPr="00597EF1">
        <w:rPr>
          <w:rFonts w:ascii="Arial" w:hAnsi="Arial" w:cs="Arial"/>
          <w:sz w:val="24"/>
          <w:szCs w:val="24"/>
        </w:rPr>
        <w:t xml:space="preserve"> przep</w:t>
      </w:r>
      <w:r w:rsidR="001F081C">
        <w:rPr>
          <w:rFonts w:ascii="Arial" w:hAnsi="Arial" w:cs="Arial"/>
          <w:sz w:val="24"/>
          <w:szCs w:val="24"/>
        </w:rPr>
        <w:t xml:space="preserve">rowadzonego w trybie </w:t>
      </w:r>
      <w:r w:rsidR="00294FA6">
        <w:rPr>
          <w:rFonts w:ascii="Arial" w:hAnsi="Arial" w:cs="Arial"/>
          <w:sz w:val="24"/>
          <w:szCs w:val="24"/>
        </w:rPr>
        <w:t>przetargu nieograniczonego</w:t>
      </w:r>
      <w:r w:rsidRPr="00597EF1">
        <w:rPr>
          <w:rFonts w:ascii="Arial" w:hAnsi="Arial" w:cs="Arial"/>
          <w:sz w:val="24"/>
          <w:szCs w:val="24"/>
        </w:rPr>
        <w:t>, Zamawiający powierza, a Wykonawca zobowiązuje się do</w:t>
      </w:r>
      <w:r w:rsidR="002C07DA" w:rsidRPr="00597EF1">
        <w:rPr>
          <w:rFonts w:ascii="Arial" w:hAnsi="Arial" w:cs="Arial"/>
          <w:sz w:val="24"/>
          <w:szCs w:val="24"/>
        </w:rPr>
        <w:t xml:space="preserve"> wykonania usługi polegającej na</w:t>
      </w:r>
      <w:r w:rsidR="00ED4FA1">
        <w:rPr>
          <w:rFonts w:ascii="Arial" w:hAnsi="Arial" w:cs="Arial"/>
          <w:sz w:val="24"/>
          <w:szCs w:val="24"/>
        </w:rPr>
        <w:t>:</w:t>
      </w:r>
    </w:p>
    <w:p w:rsidR="00CD04DC" w:rsidRPr="00BB5EAC" w:rsidRDefault="00CD04DC" w:rsidP="00B44B20">
      <w:pPr>
        <w:spacing w:line="240" w:lineRule="auto"/>
        <w:ind w:left="720" w:right="-265"/>
        <w:jc w:val="both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 xml:space="preserve">Przeprowadzenie badań EFL obiektów </w:t>
      </w:r>
      <w:r>
        <w:rPr>
          <w:rFonts w:ascii="Arial" w:hAnsi="Arial" w:cs="Arial"/>
          <w:b/>
          <w:sz w:val="24"/>
          <w:szCs w:val="24"/>
        </w:rPr>
        <w:t>i</w:t>
      </w:r>
      <w:r w:rsidRPr="00BB5EAC">
        <w:rPr>
          <w:rFonts w:ascii="Arial" w:hAnsi="Arial" w:cs="Arial"/>
          <w:b/>
          <w:sz w:val="24"/>
          <w:szCs w:val="24"/>
        </w:rPr>
        <w:t>nfrastruktury lo</w:t>
      </w:r>
      <w:r>
        <w:rPr>
          <w:rFonts w:ascii="Arial" w:hAnsi="Arial" w:cs="Arial"/>
          <w:b/>
          <w:sz w:val="24"/>
          <w:szCs w:val="24"/>
        </w:rPr>
        <w:t xml:space="preserve">tniskowej </w:t>
      </w:r>
      <w:r w:rsidR="007A68E5">
        <w:rPr>
          <w:rFonts w:ascii="Arial" w:hAnsi="Arial" w:cs="Arial"/>
          <w:b/>
          <w:sz w:val="24"/>
          <w:szCs w:val="24"/>
        </w:rPr>
        <w:t xml:space="preserve">                    </w:t>
      </w:r>
      <w:r w:rsidRPr="00BB5EAC">
        <w:rPr>
          <w:rFonts w:ascii="Arial" w:hAnsi="Arial" w:cs="Arial"/>
          <w:b/>
          <w:sz w:val="24"/>
          <w:szCs w:val="24"/>
        </w:rPr>
        <w:t>w rejonie odpowiedzialności RZI Gdynia w zakresie :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nośności metodą ACR/PCR i równości sztucznych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NSz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nośności naturalnych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NN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oceny stanu zadarnienia naturalnych nawierzchni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NN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inwentaryzacji uszkodzeń i napraw na ocenianych EFL</w:t>
      </w:r>
      <w:r w:rsidRPr="00BB5EAC">
        <w:rPr>
          <w:rFonts w:ascii="Arial" w:hAnsi="Arial" w:cs="Arial"/>
          <w:b/>
          <w:sz w:val="24"/>
          <w:szCs w:val="24"/>
          <w:vertAlign w:val="subscript"/>
        </w:rPr>
        <w:t>NSz</w:t>
      </w:r>
      <w:r w:rsidRPr="00BB5EAC">
        <w:rPr>
          <w:rFonts w:ascii="Arial" w:hAnsi="Arial" w:cs="Arial"/>
          <w:b/>
          <w:sz w:val="24"/>
          <w:szCs w:val="24"/>
        </w:rPr>
        <w:t>;</w:t>
      </w:r>
    </w:p>
    <w:p w:rsidR="00CD04DC" w:rsidRPr="00BB5EAC" w:rsidRDefault="00CD04DC" w:rsidP="00B44B20">
      <w:pPr>
        <w:pStyle w:val="Akapitzlist"/>
        <w:numPr>
          <w:ilvl w:val="0"/>
          <w:numId w:val="38"/>
        </w:numPr>
        <w:spacing w:after="0" w:line="240" w:lineRule="auto"/>
        <w:ind w:right="-265"/>
        <w:contextualSpacing w:val="0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badania wytrzymałości warstwy przypowierzchniowej sztucznych nawierzchni lotniskowych na odrywanie.</w:t>
      </w:r>
    </w:p>
    <w:p w:rsidR="00CD04DC" w:rsidRPr="00BB5EA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CZĘŚĆ I. Lotnisko EPOK Oksywie.</w:t>
      </w:r>
    </w:p>
    <w:p w:rsidR="00CD04DC" w:rsidRPr="00BB5EAC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 xml:space="preserve">CZĘŚĆ II. Lotnisko EPMB Malbork. </w:t>
      </w:r>
    </w:p>
    <w:p w:rsidR="00294FA6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 w:rsidRPr="00BB5EAC">
        <w:rPr>
          <w:rFonts w:ascii="Arial" w:hAnsi="Arial" w:cs="Arial"/>
          <w:b/>
          <w:sz w:val="24"/>
          <w:szCs w:val="24"/>
        </w:rPr>
        <w:t>CZĘŚĆ III. EPPG Pruszcz Gdański.</w:t>
      </w:r>
    </w:p>
    <w:p w:rsidR="00294FA6" w:rsidRDefault="00294FA6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0F17A3" w:rsidRPr="000F17A3" w:rsidRDefault="00CD04DC" w:rsidP="00B44B20">
      <w:pPr>
        <w:spacing w:line="240" w:lineRule="auto"/>
        <w:ind w:left="720" w:right="-265"/>
        <w:rPr>
          <w:rFonts w:ascii="Arial" w:hAnsi="Arial" w:cs="Arial"/>
          <w:b/>
          <w:sz w:val="24"/>
          <w:szCs w:val="24"/>
          <w:lang w:eastAsia="pl-PL"/>
        </w:rPr>
      </w:pPr>
      <w:r w:rsidRPr="00BB5EAC">
        <w:rPr>
          <w:rFonts w:ascii="Arial" w:hAnsi="Arial" w:cs="Arial"/>
          <w:b/>
          <w:sz w:val="24"/>
          <w:szCs w:val="24"/>
        </w:rPr>
        <w:lastRenderedPageBreak/>
        <w:t>CZĘŚĆ IV. Lotnisko EPCE Cewice jedynie w zakresie przeliczenia nośności nawierzchni wykonanej metodą ACN/PCN na ACR/PCR dla DS.</w:t>
      </w:r>
    </w:p>
    <w:p w:rsidR="00B96A9C" w:rsidRDefault="00C569FC" w:rsidP="00B44B20">
      <w:p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Administratorami</w:t>
      </w:r>
      <w:r w:rsidR="00926CBF" w:rsidRPr="00AA27EB">
        <w:rPr>
          <w:rFonts w:ascii="Arial" w:hAnsi="Arial" w:cs="Arial"/>
          <w:sz w:val="24"/>
          <w:szCs w:val="24"/>
        </w:rPr>
        <w:t xml:space="preserve"> kompleksów</w:t>
      </w:r>
      <w:r w:rsidR="00DC45CD" w:rsidRPr="00AA27EB">
        <w:rPr>
          <w:rFonts w:ascii="Arial" w:hAnsi="Arial" w:cs="Arial"/>
          <w:sz w:val="24"/>
          <w:szCs w:val="24"/>
        </w:rPr>
        <w:t xml:space="preserve"> wojskowych</w:t>
      </w:r>
      <w:r w:rsidR="00B96A9C">
        <w:rPr>
          <w:rFonts w:ascii="Arial" w:hAnsi="Arial" w:cs="Arial"/>
          <w:sz w:val="24"/>
          <w:szCs w:val="24"/>
        </w:rPr>
        <w:t xml:space="preserve"> są:</w:t>
      </w:r>
    </w:p>
    <w:p w:rsidR="00B458B3" w:rsidRPr="00B458B3" w:rsidRDefault="00586006" w:rsidP="00B44B20">
      <w:pPr>
        <w:pStyle w:val="Akapitzlist"/>
        <w:numPr>
          <w:ilvl w:val="1"/>
          <w:numId w:val="31"/>
        </w:numPr>
        <w:spacing w:after="0"/>
        <w:ind w:right="-2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7EB">
        <w:rPr>
          <w:rFonts w:ascii="Arial" w:hAnsi="Arial" w:cs="Arial"/>
          <w:sz w:val="24"/>
          <w:szCs w:val="24"/>
        </w:rPr>
        <w:t xml:space="preserve"> </w:t>
      </w:r>
      <w:r w:rsidR="00B458B3" w:rsidRPr="00C569FC">
        <w:rPr>
          <w:rFonts w:ascii="Arial" w:hAnsi="Arial" w:cs="Arial"/>
          <w:b/>
          <w:sz w:val="24"/>
          <w:szCs w:val="24"/>
        </w:rPr>
        <w:t xml:space="preserve">CZĘŚĆ I </w:t>
      </w:r>
      <w:r w:rsidR="007A68E5">
        <w:rPr>
          <w:rFonts w:ascii="Arial" w:hAnsi="Arial" w:cs="Arial"/>
          <w:b/>
          <w:sz w:val="24"/>
          <w:szCs w:val="24"/>
        </w:rPr>
        <w:t xml:space="preserve">i CZĘŚĆ IV </w:t>
      </w:r>
      <w:r w:rsidR="00B458B3" w:rsidRPr="00C569FC">
        <w:rPr>
          <w:rFonts w:ascii="Arial" w:hAnsi="Arial" w:cs="Arial"/>
          <w:b/>
          <w:sz w:val="24"/>
          <w:szCs w:val="24"/>
        </w:rPr>
        <w:t>Umowy</w:t>
      </w:r>
      <w:r w:rsidR="00B458B3">
        <w:rPr>
          <w:rFonts w:ascii="Arial" w:hAnsi="Arial" w:cs="Arial"/>
          <w:sz w:val="24"/>
          <w:szCs w:val="24"/>
        </w:rPr>
        <w:t>:</w:t>
      </w:r>
    </w:p>
    <w:p w:rsidR="00B96A9C" w:rsidRPr="00B96A9C" w:rsidRDefault="00B96A9C" w:rsidP="00B44B20">
      <w:pPr>
        <w:pStyle w:val="Akapitzlist"/>
        <w:spacing w:after="0"/>
        <w:ind w:left="1364" w:right="-2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Administrator: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18 Wojskowy Oddział Gospodarczy, </w:t>
      </w:r>
    </w:p>
    <w:p w:rsidR="00B96A9C" w:rsidRPr="00B96A9C" w:rsidRDefault="00B96A9C" w:rsidP="00B44B20">
      <w:pPr>
        <w:spacing w:after="0"/>
        <w:ind w:left="644" w:right="-26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ul. Sobieskiego 277, </w:t>
      </w:r>
      <w:r w:rsidRPr="00B96A9C">
        <w:rPr>
          <w:rFonts w:ascii="Arial" w:eastAsia="Times New Roman" w:hAnsi="Arial" w:cs="Arial"/>
          <w:sz w:val="24"/>
          <w:szCs w:val="24"/>
          <w:u w:val="single"/>
          <w:lang w:eastAsia="pl-PL"/>
        </w:rPr>
        <w:t>84-200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Wejherowo)</w:t>
      </w:r>
    </w:p>
    <w:p w:rsidR="00B96A9C" w:rsidRPr="00B96A9C" w:rsidRDefault="00B96A9C" w:rsidP="00B44B20">
      <w:pPr>
        <w:widowControl w:val="0"/>
        <w:numPr>
          <w:ilvl w:val="1"/>
          <w:numId w:val="30"/>
        </w:numPr>
        <w:suppressAutoHyphens/>
        <w:spacing w:after="0"/>
        <w:ind w:right="-26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Lotnisko EPOK Oksywie (Gdynia Babie Doły)</w:t>
      </w:r>
    </w:p>
    <w:p w:rsidR="00B96A9C" w:rsidRPr="00B96A9C" w:rsidRDefault="00B96A9C" w:rsidP="00B44B20">
      <w:pPr>
        <w:spacing w:after="0"/>
        <w:ind w:left="1004" w:right="-265" w:hanging="14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sz w:val="24"/>
          <w:szCs w:val="24"/>
          <w:u w:val="single"/>
          <w:lang w:eastAsia="pl-PL"/>
        </w:rPr>
        <w:t>Użytkownik: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43 Baza Lotnictwa Morskiego</w:t>
      </w:r>
    </w:p>
    <w:p w:rsidR="00B96A9C" w:rsidRPr="00B96A9C" w:rsidRDefault="00B96A9C" w:rsidP="00B44B20">
      <w:pPr>
        <w:spacing w:after="0"/>
        <w:ind w:left="1004" w:right="-265" w:hanging="14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ul. Zielona, </w:t>
      </w:r>
      <w:r w:rsidRPr="00B96A9C">
        <w:rPr>
          <w:rFonts w:ascii="Arial" w:eastAsia="Times New Roman" w:hAnsi="Arial" w:cs="Arial"/>
          <w:sz w:val="24"/>
          <w:szCs w:val="24"/>
          <w:u w:val="single"/>
          <w:lang w:eastAsia="pl-PL"/>
        </w:rPr>
        <w:t>81-197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:rsidR="00B96A9C" w:rsidRPr="00B96A9C" w:rsidRDefault="00B96A9C" w:rsidP="00B44B20">
      <w:pPr>
        <w:widowControl w:val="0"/>
        <w:numPr>
          <w:ilvl w:val="1"/>
          <w:numId w:val="30"/>
        </w:numPr>
        <w:suppressAutoHyphens/>
        <w:spacing w:after="0"/>
        <w:ind w:right="-26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Lotnisko EPCE Cewice (Siemirowice)</w:t>
      </w:r>
    </w:p>
    <w:p w:rsidR="00B96A9C" w:rsidRPr="00B96A9C" w:rsidRDefault="00B96A9C" w:rsidP="00B44B20">
      <w:pPr>
        <w:widowControl w:val="0"/>
        <w:suppressAutoHyphens/>
        <w:spacing w:after="0"/>
        <w:ind w:left="1004" w:right="-265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  <w:u w:val="single"/>
        </w:rPr>
        <w:t>Użytkownik:</w:t>
      </w:r>
      <w:r w:rsidRPr="00B96A9C">
        <w:rPr>
          <w:rFonts w:ascii="Arial" w:eastAsia="Verdana" w:hAnsi="Arial" w:cs="Arial"/>
          <w:sz w:val="24"/>
          <w:szCs w:val="24"/>
        </w:rPr>
        <w:t xml:space="preserve"> 44 Baza Lotnictwa Morskiego </w:t>
      </w:r>
    </w:p>
    <w:p w:rsidR="00B96A9C" w:rsidRPr="00C569FC" w:rsidRDefault="00B96A9C" w:rsidP="00B44B20">
      <w:pPr>
        <w:pStyle w:val="Akapitzlist"/>
        <w:widowControl w:val="0"/>
        <w:numPr>
          <w:ilvl w:val="1"/>
          <w:numId w:val="32"/>
        </w:numPr>
        <w:suppressAutoHyphens/>
        <w:spacing w:after="0"/>
        <w:ind w:right="-265"/>
        <w:rPr>
          <w:rFonts w:ascii="Arial" w:eastAsia="Verdana" w:hAnsi="Arial" w:cs="Arial"/>
          <w:sz w:val="24"/>
          <w:szCs w:val="24"/>
        </w:rPr>
      </w:pPr>
      <w:r w:rsidRPr="00B458B3">
        <w:rPr>
          <w:rFonts w:ascii="Arial" w:eastAsia="Verdana" w:hAnsi="Arial" w:cs="Arial"/>
          <w:sz w:val="24"/>
          <w:szCs w:val="24"/>
        </w:rPr>
        <w:t>Siemirowice</w:t>
      </w:r>
    </w:p>
    <w:p w:rsidR="00B458B3" w:rsidRPr="00C569FC" w:rsidRDefault="00B458B3" w:rsidP="00B44B20">
      <w:pPr>
        <w:widowControl w:val="0"/>
        <w:numPr>
          <w:ilvl w:val="0"/>
          <w:numId w:val="30"/>
        </w:numPr>
        <w:suppressAutoHyphens/>
        <w:spacing w:after="0"/>
        <w:ind w:right="-26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69FC">
        <w:rPr>
          <w:rFonts w:ascii="Arial" w:hAnsi="Arial" w:cs="Arial"/>
          <w:b/>
          <w:sz w:val="24"/>
          <w:szCs w:val="24"/>
        </w:rPr>
        <w:t>CZĘŚĆ II</w:t>
      </w:r>
      <w:r w:rsidR="007A68E5">
        <w:rPr>
          <w:rFonts w:ascii="Arial" w:hAnsi="Arial" w:cs="Arial"/>
          <w:b/>
          <w:sz w:val="24"/>
          <w:szCs w:val="24"/>
        </w:rPr>
        <w:t xml:space="preserve"> i CZĘŚĆ III</w:t>
      </w:r>
      <w:r w:rsidRPr="00C569FC">
        <w:rPr>
          <w:rFonts w:ascii="Arial" w:hAnsi="Arial" w:cs="Arial"/>
          <w:b/>
          <w:sz w:val="24"/>
          <w:szCs w:val="24"/>
        </w:rPr>
        <w:t xml:space="preserve"> Umowy:</w:t>
      </w:r>
    </w:p>
    <w:p w:rsidR="00B96A9C" w:rsidRPr="00B96A9C" w:rsidRDefault="00B96A9C" w:rsidP="00B44B20">
      <w:pPr>
        <w:widowControl w:val="0"/>
        <w:suppressAutoHyphens/>
        <w:spacing w:after="0"/>
        <w:ind w:left="1004" w:right="-26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Administrator: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22 Baza Lotnictwa Taktycznego,</w:t>
      </w:r>
    </w:p>
    <w:p w:rsidR="00B96A9C" w:rsidRPr="00B96A9C" w:rsidRDefault="00B96A9C" w:rsidP="00B44B20">
      <w:pPr>
        <w:spacing w:after="0"/>
        <w:ind w:left="1004" w:right="-26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ul. 17 Marca 20, </w:t>
      </w:r>
      <w:r w:rsidRPr="00B96A9C">
        <w:rPr>
          <w:rFonts w:ascii="Arial" w:eastAsia="Times New Roman" w:hAnsi="Arial" w:cs="Arial"/>
          <w:sz w:val="24"/>
          <w:szCs w:val="24"/>
          <w:u w:val="single"/>
          <w:lang w:eastAsia="pl-PL"/>
        </w:rPr>
        <w:t>82-200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Malbork</w:t>
      </w:r>
    </w:p>
    <w:p w:rsidR="00B96A9C" w:rsidRPr="00B96A9C" w:rsidRDefault="00B96A9C" w:rsidP="00B44B20">
      <w:pPr>
        <w:widowControl w:val="0"/>
        <w:numPr>
          <w:ilvl w:val="1"/>
          <w:numId w:val="30"/>
        </w:numPr>
        <w:suppressAutoHyphens/>
        <w:spacing w:after="0"/>
        <w:ind w:right="-26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Lotnisko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EPPG Pruszcz Gdański</w:t>
      </w:r>
    </w:p>
    <w:p w:rsidR="00B96A9C" w:rsidRPr="00B96A9C" w:rsidRDefault="00B96A9C" w:rsidP="00B44B20">
      <w:pPr>
        <w:widowControl w:val="0"/>
        <w:suppressAutoHyphens/>
        <w:spacing w:after="0"/>
        <w:ind w:left="1004" w:right="-265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  <w:u w:val="single"/>
        </w:rPr>
        <w:t>Użytkownik:</w:t>
      </w:r>
      <w:r w:rsidRPr="00B96A9C">
        <w:rPr>
          <w:rFonts w:ascii="Arial" w:eastAsia="Verdana" w:hAnsi="Arial" w:cs="Arial"/>
          <w:sz w:val="24"/>
          <w:szCs w:val="24"/>
        </w:rPr>
        <w:t xml:space="preserve"> 49 Baza Lotnicza</w:t>
      </w:r>
    </w:p>
    <w:p w:rsidR="000F17A3" w:rsidRDefault="00B96A9C" w:rsidP="00B44B20">
      <w:pPr>
        <w:widowControl w:val="0"/>
        <w:suppressAutoHyphens/>
        <w:spacing w:after="0"/>
        <w:ind w:left="1004" w:right="-265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</w:rPr>
        <w:t xml:space="preserve">ul. Powstańców Warszawy 28B, 83-200 </w:t>
      </w:r>
      <w:r w:rsidRPr="00B96A9C">
        <w:rPr>
          <w:rFonts w:ascii="Arial" w:eastAsia="Verdana" w:hAnsi="Arial" w:cs="Arial"/>
          <w:sz w:val="24"/>
          <w:szCs w:val="24"/>
          <w:u w:val="single"/>
        </w:rPr>
        <w:t>Pruszcz Gdański</w:t>
      </w:r>
      <w:r w:rsidRPr="00B96A9C">
        <w:rPr>
          <w:rFonts w:ascii="Arial" w:eastAsia="Verdana" w:hAnsi="Arial" w:cs="Arial"/>
          <w:sz w:val="24"/>
          <w:szCs w:val="24"/>
        </w:rPr>
        <w:t xml:space="preserve"> </w:t>
      </w:r>
    </w:p>
    <w:p w:rsidR="00B96A9C" w:rsidRPr="00B96A9C" w:rsidRDefault="00B96A9C" w:rsidP="00B44B20">
      <w:pPr>
        <w:widowControl w:val="0"/>
        <w:numPr>
          <w:ilvl w:val="1"/>
          <w:numId w:val="30"/>
        </w:numPr>
        <w:suppressAutoHyphens/>
        <w:spacing w:after="0"/>
        <w:ind w:right="-26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Lotnisko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6A9C">
        <w:rPr>
          <w:rFonts w:ascii="Arial" w:eastAsia="Times New Roman" w:hAnsi="Arial" w:cs="Arial"/>
          <w:b/>
          <w:sz w:val="24"/>
          <w:szCs w:val="24"/>
          <w:lang w:eastAsia="pl-PL"/>
        </w:rPr>
        <w:t>EPMB Malbork</w:t>
      </w:r>
    </w:p>
    <w:p w:rsidR="00B96A9C" w:rsidRPr="00B96A9C" w:rsidRDefault="00B96A9C" w:rsidP="00B44B20">
      <w:pPr>
        <w:widowControl w:val="0"/>
        <w:suppressAutoHyphens/>
        <w:spacing w:after="0"/>
        <w:ind w:left="296" w:right="-265" w:firstLine="708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</w:rPr>
        <w:t xml:space="preserve">Lokalizacja lotniska: Krasnołęka, 02-200 </w:t>
      </w:r>
      <w:r w:rsidRPr="00B96A9C">
        <w:rPr>
          <w:rFonts w:ascii="Arial" w:eastAsia="Verdana" w:hAnsi="Arial" w:cs="Arial"/>
          <w:sz w:val="24"/>
          <w:szCs w:val="24"/>
          <w:u w:val="single"/>
        </w:rPr>
        <w:t>Królewo Malborskie</w:t>
      </w:r>
    </w:p>
    <w:p w:rsidR="00B96A9C" w:rsidRPr="00B96A9C" w:rsidRDefault="00B96A9C" w:rsidP="00B44B20">
      <w:pPr>
        <w:widowControl w:val="0"/>
        <w:suppressAutoHyphens/>
        <w:spacing w:after="0"/>
        <w:ind w:left="296" w:right="-265" w:firstLine="708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  <w:u w:val="single"/>
        </w:rPr>
        <w:t>Użytkownik:</w:t>
      </w:r>
      <w:r w:rsidRPr="00B96A9C">
        <w:rPr>
          <w:rFonts w:ascii="Arial" w:eastAsia="Verdana" w:hAnsi="Arial" w:cs="Arial"/>
          <w:sz w:val="24"/>
          <w:szCs w:val="24"/>
        </w:rPr>
        <w:t xml:space="preserve"> 22 Baza Lotnictwa Taktycznego,</w:t>
      </w:r>
    </w:p>
    <w:p w:rsidR="00B96A9C" w:rsidRPr="00C569FC" w:rsidRDefault="00B96A9C" w:rsidP="00B44B20">
      <w:pPr>
        <w:widowControl w:val="0"/>
        <w:suppressAutoHyphens/>
        <w:spacing w:after="0"/>
        <w:ind w:left="296" w:right="-265" w:firstLine="708"/>
        <w:rPr>
          <w:rFonts w:ascii="Arial" w:eastAsia="Verdana" w:hAnsi="Arial" w:cs="Arial"/>
          <w:sz w:val="24"/>
          <w:szCs w:val="24"/>
        </w:rPr>
      </w:pPr>
      <w:r w:rsidRPr="00B96A9C">
        <w:rPr>
          <w:rFonts w:ascii="Arial" w:eastAsia="Verdana" w:hAnsi="Arial" w:cs="Arial"/>
          <w:sz w:val="24"/>
          <w:szCs w:val="24"/>
        </w:rPr>
        <w:t xml:space="preserve">ul. 17 Marca 20, </w:t>
      </w:r>
      <w:r w:rsidRPr="00B96A9C">
        <w:rPr>
          <w:rFonts w:ascii="Arial" w:eastAsia="Verdana" w:hAnsi="Arial" w:cs="Arial"/>
          <w:sz w:val="24"/>
          <w:szCs w:val="24"/>
          <w:u w:val="single"/>
        </w:rPr>
        <w:t>82-200</w:t>
      </w:r>
      <w:r w:rsidRPr="00B96A9C">
        <w:rPr>
          <w:rFonts w:ascii="Arial" w:eastAsia="Verdana" w:hAnsi="Arial" w:cs="Arial"/>
          <w:sz w:val="24"/>
          <w:szCs w:val="24"/>
        </w:rPr>
        <w:t xml:space="preserve"> Malbork</w:t>
      </w:r>
    </w:p>
    <w:p w:rsidR="00C26F87" w:rsidRPr="00AA27EB" w:rsidRDefault="00B96A9C" w:rsidP="00B44B20">
      <w:pPr>
        <w:spacing w:after="0"/>
        <w:ind w:left="426" w:right="-265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zwani</w:t>
      </w:r>
      <w:r w:rsidR="00926CBF" w:rsidRPr="00AA27EB">
        <w:rPr>
          <w:rFonts w:ascii="Arial" w:hAnsi="Arial" w:cs="Arial"/>
          <w:sz w:val="24"/>
          <w:szCs w:val="24"/>
        </w:rPr>
        <w:t xml:space="preserve"> dalej Administratorem.</w:t>
      </w:r>
    </w:p>
    <w:p w:rsidR="00F61D1A" w:rsidRPr="00B763A2" w:rsidRDefault="001F686F" w:rsidP="00BF361E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548" w:hanging="284"/>
        <w:jc w:val="both"/>
        <w:rPr>
          <w:rFonts w:ascii="Arial" w:hAnsi="Arial" w:cs="Arial"/>
        </w:rPr>
      </w:pPr>
      <w:r w:rsidRPr="00F02961">
        <w:rPr>
          <w:rFonts w:ascii="Arial" w:hAnsi="Arial" w:cs="Arial"/>
        </w:rPr>
        <w:t xml:space="preserve">Wykonawca oświadcza, że przedmiot umowy, o którym mowa w </w:t>
      </w:r>
      <w:r w:rsidRPr="00BD6418">
        <w:rPr>
          <w:rFonts w:ascii="Arial" w:hAnsi="Arial" w:cs="Arial"/>
          <w:b/>
        </w:rPr>
        <w:t>ust. 1</w:t>
      </w:r>
      <w:r w:rsidRPr="00F02961">
        <w:rPr>
          <w:rFonts w:ascii="Arial" w:hAnsi="Arial" w:cs="Arial"/>
        </w:rPr>
        <w:t xml:space="preserve"> zostanie wykonany zgodnie z obowiązującymi przepisami i warunkami, określonymi </w:t>
      </w:r>
      <w:r w:rsidR="009A71F6" w:rsidRPr="00F02961">
        <w:rPr>
          <w:rFonts w:ascii="Arial" w:hAnsi="Arial" w:cs="Arial"/>
        </w:rPr>
        <w:br/>
      </w:r>
      <w:r w:rsidR="00A765AB" w:rsidRPr="00F02961">
        <w:rPr>
          <w:rFonts w:ascii="Arial" w:hAnsi="Arial" w:cs="Arial"/>
        </w:rPr>
        <w:t>w dokumentach zamówienia</w:t>
      </w:r>
      <w:r w:rsidRPr="00F02961">
        <w:rPr>
          <w:rFonts w:ascii="Arial" w:hAnsi="Arial" w:cs="Arial"/>
        </w:rPr>
        <w:t>, dotycząc</w:t>
      </w:r>
      <w:r w:rsidR="00A765AB" w:rsidRPr="00F02961">
        <w:rPr>
          <w:rFonts w:ascii="Arial" w:hAnsi="Arial" w:cs="Arial"/>
        </w:rPr>
        <w:t>ych</w:t>
      </w:r>
      <w:r w:rsidR="00BF361E">
        <w:rPr>
          <w:rFonts w:ascii="Arial" w:hAnsi="Arial" w:cs="Arial"/>
        </w:rPr>
        <w:t xml:space="preserve"> niniejszego zamówienia </w:t>
      </w:r>
      <w:r w:rsidRPr="00F02961">
        <w:rPr>
          <w:rFonts w:ascii="Arial" w:hAnsi="Arial" w:cs="Arial"/>
        </w:rPr>
        <w:t>i stanowiąc</w:t>
      </w:r>
      <w:r w:rsidR="00A765AB" w:rsidRPr="00F02961">
        <w:rPr>
          <w:rFonts w:ascii="Arial" w:hAnsi="Arial" w:cs="Arial"/>
        </w:rPr>
        <w:t>ych</w:t>
      </w:r>
      <w:r w:rsidRPr="00F02961">
        <w:rPr>
          <w:rFonts w:ascii="Arial" w:hAnsi="Arial" w:cs="Arial"/>
        </w:rPr>
        <w:t xml:space="preserve"> integralną część umowy, w szczególności</w:t>
      </w:r>
      <w:r w:rsidR="00AA27EB">
        <w:rPr>
          <w:rFonts w:ascii="Arial" w:hAnsi="Arial" w:cs="Arial"/>
        </w:rPr>
        <w:t>: ceną zawartą</w:t>
      </w:r>
      <w:r w:rsidR="00BF361E">
        <w:rPr>
          <w:rFonts w:ascii="Arial" w:hAnsi="Arial" w:cs="Arial"/>
        </w:rPr>
        <w:t xml:space="preserve"> </w:t>
      </w:r>
      <w:r w:rsidR="00BA5AB7">
        <w:rPr>
          <w:rFonts w:ascii="Arial" w:hAnsi="Arial" w:cs="Arial"/>
        </w:rPr>
        <w:t>w ofercie</w:t>
      </w:r>
      <w:r w:rsidR="00555213" w:rsidRPr="00555213">
        <w:rPr>
          <w:rFonts w:ascii="Arial" w:hAnsi="Arial" w:cs="Arial"/>
        </w:rPr>
        <w:t xml:space="preserve"> </w:t>
      </w:r>
      <w:r w:rsidR="00555213">
        <w:rPr>
          <w:rFonts w:ascii="Arial" w:hAnsi="Arial" w:cs="Arial"/>
        </w:rPr>
        <w:t xml:space="preserve">stanowiącej </w:t>
      </w:r>
      <w:r w:rsidR="00AA27EB" w:rsidRPr="00A02B91">
        <w:rPr>
          <w:rFonts w:ascii="Arial" w:hAnsi="Arial" w:cs="Arial"/>
          <w:b/>
        </w:rPr>
        <w:t>Załącznik nr 1</w:t>
      </w:r>
      <w:r w:rsidR="00316CBC">
        <w:rPr>
          <w:rFonts w:ascii="Arial" w:hAnsi="Arial" w:cs="Arial"/>
        </w:rPr>
        <w:t xml:space="preserve"> </w:t>
      </w:r>
      <w:r w:rsidR="00BA5AB7">
        <w:rPr>
          <w:rFonts w:ascii="Arial" w:hAnsi="Arial" w:cs="Arial"/>
        </w:rPr>
        <w:t>do umowy,</w:t>
      </w:r>
      <w:r w:rsidR="00F02961" w:rsidRPr="00F02961">
        <w:rPr>
          <w:rFonts w:ascii="Arial" w:hAnsi="Arial" w:cs="Arial"/>
        </w:rPr>
        <w:t xml:space="preserve"> Opisem przedmiotu zamówienia </w:t>
      </w:r>
      <w:r w:rsidRPr="00F02961">
        <w:rPr>
          <w:rFonts w:ascii="Arial" w:hAnsi="Arial" w:cs="Arial"/>
        </w:rPr>
        <w:t xml:space="preserve"> </w:t>
      </w:r>
      <w:r w:rsidR="00AD3015" w:rsidRPr="00F02961">
        <w:rPr>
          <w:rFonts w:ascii="Arial" w:hAnsi="Arial" w:cs="Arial"/>
        </w:rPr>
        <w:t xml:space="preserve">stanowiącym </w:t>
      </w:r>
      <w:r w:rsidR="000D0D82" w:rsidRPr="00A02B91">
        <w:rPr>
          <w:rFonts w:ascii="Arial" w:hAnsi="Arial" w:cs="Arial"/>
          <w:b/>
        </w:rPr>
        <w:t xml:space="preserve">Załącznik nr </w:t>
      </w:r>
      <w:r w:rsidR="00316CBC">
        <w:rPr>
          <w:rFonts w:ascii="Arial" w:hAnsi="Arial" w:cs="Arial"/>
          <w:b/>
        </w:rPr>
        <w:t>3</w:t>
      </w:r>
      <w:r w:rsidR="00CB7F07" w:rsidRPr="00AA27EB">
        <w:rPr>
          <w:rFonts w:ascii="Arial" w:hAnsi="Arial" w:cs="Arial"/>
        </w:rPr>
        <w:t xml:space="preserve"> </w:t>
      </w:r>
      <w:r w:rsidR="004E402F" w:rsidRPr="00F02961">
        <w:rPr>
          <w:rFonts w:ascii="Arial" w:hAnsi="Arial" w:cs="Arial"/>
        </w:rPr>
        <w:t xml:space="preserve">do umowy, </w:t>
      </w:r>
      <w:r w:rsidR="00B96A9C">
        <w:rPr>
          <w:rFonts w:ascii="Arial" w:hAnsi="Arial" w:cs="Arial"/>
          <w:bCs/>
        </w:rPr>
        <w:t>h</w:t>
      </w:r>
      <w:r w:rsidR="00F02961" w:rsidRPr="00F02961">
        <w:rPr>
          <w:rFonts w:ascii="Arial" w:hAnsi="Arial" w:cs="Arial"/>
          <w:bCs/>
        </w:rPr>
        <w:t>armonogramem realizac</w:t>
      </w:r>
      <w:r w:rsidR="000D0D82">
        <w:rPr>
          <w:rFonts w:ascii="Arial" w:hAnsi="Arial" w:cs="Arial"/>
          <w:bCs/>
        </w:rPr>
        <w:t>ji przedmiotu umowy</w:t>
      </w:r>
      <w:r w:rsidR="007813EB">
        <w:rPr>
          <w:rFonts w:ascii="Arial" w:hAnsi="Arial" w:cs="Arial"/>
          <w:bCs/>
        </w:rPr>
        <w:t>.</w:t>
      </w:r>
    </w:p>
    <w:p w:rsidR="00586006" w:rsidRDefault="00B763A2" w:rsidP="00BF361E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548" w:hanging="284"/>
        <w:jc w:val="both"/>
        <w:rPr>
          <w:rFonts w:ascii="Arial" w:hAnsi="Arial" w:cs="Arial"/>
        </w:rPr>
      </w:pPr>
      <w:r w:rsidRPr="00B763A2">
        <w:rPr>
          <w:rFonts w:ascii="Arial" w:hAnsi="Arial" w:cs="Arial"/>
        </w:rPr>
        <w:t>Wykonawca zobowiązany jest do wykonania przedmiotu umowy z należytą starannością, zgodnie z zasadami współczesnej wiedzy technicznej, obowiązującymi przepisami oraz normami w oparciu m.in. o:</w:t>
      </w:r>
    </w:p>
    <w:p w:rsidR="0075404E" w:rsidRDefault="00B458B3" w:rsidP="00B44B20">
      <w:pPr>
        <w:pStyle w:val="Akapitzlist"/>
        <w:numPr>
          <w:ilvl w:val="0"/>
          <w:numId w:val="27"/>
        </w:numPr>
        <w:spacing w:after="0"/>
        <w:ind w:right="-265"/>
        <w:jc w:val="both"/>
        <w:rPr>
          <w:rFonts w:ascii="Arial" w:hAnsi="Arial" w:cs="Arial"/>
          <w:sz w:val="24"/>
        </w:rPr>
      </w:pPr>
      <w:r w:rsidRPr="00316CBC">
        <w:rPr>
          <w:rFonts w:ascii="Arial" w:hAnsi="Arial" w:cs="Arial"/>
          <w:sz w:val="24"/>
        </w:rPr>
        <w:t xml:space="preserve">Wytyczne Szefa Inspektoratu Wsparcia Sił Zbrojnych z dnia 19 stycznia 2023 r. </w:t>
      </w:r>
      <w:r w:rsidRPr="00316CBC">
        <w:rPr>
          <w:rFonts w:ascii="Arial" w:hAnsi="Arial" w:cs="Arial"/>
          <w:i/>
          <w:sz w:val="24"/>
        </w:rPr>
        <w:t>„w sprawie przeprowadzania okresowej kontroli stanu technicznego przydatności do użytkowania, estetyki obiektu budowlanego oraz jego otoczenia</w:t>
      </w:r>
      <w:r w:rsidRPr="00316CBC">
        <w:rPr>
          <w:rFonts w:ascii="Arial" w:hAnsi="Arial" w:cs="Arial"/>
          <w:sz w:val="24"/>
        </w:rPr>
        <w:t>”</w:t>
      </w:r>
      <w:r w:rsidR="00316CBC" w:rsidRPr="00316CBC">
        <w:rPr>
          <w:rFonts w:ascii="Arial" w:hAnsi="Arial" w:cs="Arial"/>
          <w:sz w:val="24"/>
        </w:rPr>
        <w:t xml:space="preserve"> oraz doprecyzowanie zapisów przedmiotowych wytycznych zawart</w:t>
      </w:r>
      <w:r w:rsidR="00375B67">
        <w:rPr>
          <w:rFonts w:ascii="Arial" w:hAnsi="Arial" w:cs="Arial"/>
          <w:sz w:val="24"/>
        </w:rPr>
        <w:t>e</w:t>
      </w:r>
      <w:r w:rsidR="00316CBC" w:rsidRPr="00316CBC">
        <w:rPr>
          <w:rFonts w:ascii="Arial" w:hAnsi="Arial" w:cs="Arial"/>
          <w:sz w:val="24"/>
        </w:rPr>
        <w:t xml:space="preserve"> w piśmie nr 1383/23 z dnia 9.02.2023r. Szefa Infrastruktury IWsp SZ.</w:t>
      </w:r>
    </w:p>
    <w:p w:rsidR="007A68E5" w:rsidRPr="007A68E5" w:rsidRDefault="007A68E5" w:rsidP="00BF361E">
      <w:pPr>
        <w:pStyle w:val="Akapitzlist"/>
        <w:keepNext/>
        <w:keepLines/>
        <w:numPr>
          <w:ilvl w:val="0"/>
          <w:numId w:val="27"/>
        </w:numPr>
        <w:spacing w:after="0"/>
        <w:ind w:right="-265"/>
        <w:jc w:val="both"/>
        <w:rPr>
          <w:rFonts w:ascii="Arial" w:hAnsi="Arial" w:cs="Arial"/>
          <w:sz w:val="24"/>
        </w:rPr>
      </w:pPr>
      <w:r w:rsidRPr="007A68E5">
        <w:rPr>
          <w:rFonts w:ascii="Arial" w:eastAsia="Calibri" w:hAnsi="Arial" w:cs="Arial"/>
          <w:iCs/>
          <w:color w:val="000000"/>
          <w:sz w:val="24"/>
          <w:szCs w:val="24"/>
        </w:rPr>
        <w:lastRenderedPageBreak/>
        <w:t>Rozporządzenia Ministra Infrastruktury z dnia 26 stycznia 2023 r. zmieniającego rozporządzenie w sprawie wymagań technicznych                            i eksploatacyjnych dla lotnisk użytku wyłącznego oraz sposobu i trybu przeprowadzania kontroli sprawdzającej, w zakresie</w:t>
      </w:r>
      <w:r w:rsidRPr="007A68E5">
        <w:rPr>
          <w:rFonts w:ascii="Arial" w:eastAsia="Calibri" w:hAnsi="Arial" w:cs="Arial"/>
          <w:color w:val="000000"/>
          <w:sz w:val="24"/>
          <w:szCs w:val="24"/>
        </w:rPr>
        <w:t xml:space="preserve"> nowej metody oznaczania nośności nawierzchni sztucznych ACR/PCR. </w:t>
      </w:r>
    </w:p>
    <w:p w:rsidR="0075404E" w:rsidRPr="00316CBC" w:rsidRDefault="0075404E" w:rsidP="00B44B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</w:rPr>
      </w:pPr>
      <w:r w:rsidRPr="00316CBC">
        <w:rPr>
          <w:rFonts w:ascii="Arial" w:hAnsi="Arial" w:cs="Arial"/>
          <w:sz w:val="24"/>
        </w:rPr>
        <w:t>Normy Obronne: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NO-17-A204:2015 Lotniskowe nawierzchnie betonowe. Wymagania i metody badań nawierzchni z betonu cementowego,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NO-17-A200:2017 Nawierzchnie lotniskowe. Nawierzchnie z betonu asfaltowego. Wymagania i badania,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NO-17-A500:2016 Nawierzchnie lotniskowe i drogowe. Badania nośności,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NO-17-A501:2015 Nawierzchnie lotniskowe - Badania szorstkości,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NO-17-A502:2015 Nawierzchnie lotniskowe - Badania równości,</w:t>
      </w:r>
    </w:p>
    <w:p w:rsidR="008422CD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316CBC">
        <w:rPr>
          <w:rFonts w:ascii="Arial" w:hAnsi="Arial" w:cs="Arial"/>
          <w:sz w:val="24"/>
          <w:szCs w:val="24"/>
        </w:rPr>
        <w:t>NO-17-A503:2017 Nawierzchnie lotniskowe. Naturalne nawierzchnie lotniskowe. Badania nośności,</w:t>
      </w:r>
    </w:p>
    <w:p w:rsidR="00223301" w:rsidRPr="00316CBC" w:rsidRDefault="008422CD" w:rsidP="00B44B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</w:rPr>
      </w:pPr>
      <w:r w:rsidRPr="00316CBC">
        <w:rPr>
          <w:rFonts w:ascii="Arial" w:hAnsi="Arial" w:cs="Arial"/>
          <w:sz w:val="24"/>
          <w:szCs w:val="24"/>
        </w:rPr>
        <w:t>PN-EN 1542:2000 Wyroby i systemy do ochrony i napraw konstrukcji betonowych. Metody badań. Pomiar przyczepności przez odrywanie.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</w:t>
      </w:r>
      <w:r w:rsidR="009963D6">
        <w:rPr>
          <w:rFonts w:ascii="Arial" w:hAnsi="Arial" w:cs="Arial"/>
        </w:rPr>
        <w:t>zobowiązuje się w ramach umowy</w:t>
      </w:r>
      <w:r w:rsidR="00B96A9C">
        <w:rPr>
          <w:rFonts w:ascii="Arial" w:hAnsi="Arial" w:cs="Arial"/>
        </w:rPr>
        <w:t xml:space="preserve"> </w:t>
      </w:r>
      <w:r w:rsidR="009963D6">
        <w:rPr>
          <w:rFonts w:ascii="Arial" w:hAnsi="Arial" w:cs="Arial"/>
        </w:rPr>
        <w:t>do</w:t>
      </w:r>
      <w:r w:rsidRPr="00EA53C0">
        <w:rPr>
          <w:rFonts w:ascii="Arial" w:hAnsi="Arial" w:cs="Arial"/>
        </w:rPr>
        <w:t xml:space="preserve"> udzielania informacji </w:t>
      </w:r>
      <w:r w:rsidR="007A68E5">
        <w:rPr>
          <w:rFonts w:ascii="Arial" w:hAnsi="Arial" w:cs="Arial"/>
        </w:rPr>
        <w:t xml:space="preserve">                             </w:t>
      </w:r>
      <w:r w:rsidRPr="00EA53C0">
        <w:rPr>
          <w:rFonts w:ascii="Arial" w:hAnsi="Arial" w:cs="Arial"/>
        </w:rPr>
        <w:t>i wyjaśnień dotyczących przedmiotu zamówienia przez cały okres jego realizacji.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zobowiązuje się nie rozpowszechniać bez uzyskania zgody Zamawiającego wiadomości o prowadzonych przez niego pracach, będących przedmiotem umowy, ani innych, w posiadanie których wszedł podczas wykonywania prac, zarówno w czasie wykonywania przedmiotu umowy </w:t>
      </w:r>
      <w:r w:rsidR="00C26F87">
        <w:rPr>
          <w:rFonts w:ascii="Arial" w:hAnsi="Arial" w:cs="Arial"/>
        </w:rPr>
        <w:br/>
        <w:t xml:space="preserve">jak </w:t>
      </w:r>
      <w:r w:rsidRPr="00EA53C0">
        <w:rPr>
          <w:rFonts w:ascii="Arial" w:hAnsi="Arial" w:cs="Arial"/>
        </w:rPr>
        <w:t>i po upływie tego okresu.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>Wykonawca ponosi odpowiedzialność za wszelkie szkody wynikłe z prac będących przedmiotem niniejszej umowy wyrządzone przez swoich pracowników, lub inne osoby z nim współpracujące, wyrządzone na terenie Zamawiającego</w:t>
      </w:r>
      <w:r w:rsidR="00CE424B" w:rsidRPr="00EA53C0">
        <w:rPr>
          <w:rFonts w:ascii="Arial" w:hAnsi="Arial" w:cs="Arial"/>
        </w:rPr>
        <w:t>.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odpowiada solidarnie wraz z podmiotem, który zobowiązał się </w:t>
      </w:r>
      <w:r w:rsidR="003E083D" w:rsidRPr="00EA53C0">
        <w:rPr>
          <w:rFonts w:ascii="Arial" w:hAnsi="Arial" w:cs="Arial"/>
        </w:rPr>
        <w:br/>
      </w:r>
      <w:r w:rsidRPr="00EA53C0">
        <w:rPr>
          <w:rFonts w:ascii="Arial" w:hAnsi="Arial" w:cs="Arial"/>
        </w:rPr>
        <w:t xml:space="preserve">do udostępnienia zasobów w trakcie realizacji umowy za szkodę zamawiającego powstałą wskutek nieudostępnienia tych zasobów, chyba że za nieudostępnienie zasobów nie ponosi winy. </w:t>
      </w:r>
    </w:p>
    <w:p w:rsidR="00477210" w:rsidRPr="00EA53C0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>Wykonawca ma obowiązek przestrzegania zakazu używania BSP – aparatów latających, apar</w:t>
      </w:r>
      <w:r w:rsidR="00B763A2">
        <w:rPr>
          <w:rFonts w:ascii="Arial" w:hAnsi="Arial" w:cs="Arial"/>
        </w:rPr>
        <w:t>atów jeżdżących</w:t>
      </w:r>
      <w:r w:rsidRPr="00EA53C0">
        <w:rPr>
          <w:rFonts w:ascii="Arial" w:hAnsi="Arial" w:cs="Arial"/>
        </w:rPr>
        <w:t xml:space="preserve"> na terenach kompleksów wojskow</w:t>
      </w:r>
      <w:r w:rsidR="00C56EF3">
        <w:rPr>
          <w:rFonts w:ascii="Arial" w:hAnsi="Arial" w:cs="Arial"/>
        </w:rPr>
        <w:t xml:space="preserve">ych przez własnych pracowników </w:t>
      </w:r>
      <w:r w:rsidRPr="00EA53C0">
        <w:rPr>
          <w:rFonts w:ascii="Arial" w:hAnsi="Arial" w:cs="Arial"/>
        </w:rPr>
        <w:t xml:space="preserve">pod rygorem odstąpienia od umowy </w:t>
      </w:r>
      <w:r w:rsidR="00C56EF3">
        <w:rPr>
          <w:rFonts w:ascii="Arial" w:hAnsi="Arial" w:cs="Arial"/>
        </w:rPr>
        <w:br/>
      </w:r>
      <w:r w:rsidRPr="00EA53C0">
        <w:rPr>
          <w:rFonts w:ascii="Arial" w:hAnsi="Arial" w:cs="Arial"/>
        </w:rPr>
        <w:t>z winy Wykonawcy.</w:t>
      </w:r>
    </w:p>
    <w:p w:rsidR="00375B67" w:rsidRPr="00BF361E" w:rsidRDefault="00477210" w:rsidP="00B44B20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284" w:right="-265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zatrudniający obcokrajowców ma obowiązek uzyskania pozytywnej opinii SKW dotyczącej wstępu cudzoziemców na teren </w:t>
      </w:r>
      <w:r w:rsidR="000E676A">
        <w:rPr>
          <w:rFonts w:ascii="Arial" w:hAnsi="Arial" w:cs="Arial"/>
        </w:rPr>
        <w:t xml:space="preserve">chroniony, zgodnie </w:t>
      </w:r>
      <w:r w:rsidR="000E676A">
        <w:rPr>
          <w:rFonts w:ascii="Arial" w:hAnsi="Arial" w:cs="Arial"/>
        </w:rPr>
        <w:br/>
        <w:t>z Decyzją 107</w:t>
      </w:r>
      <w:r w:rsidRPr="00EA53C0">
        <w:rPr>
          <w:rFonts w:ascii="Arial" w:hAnsi="Arial" w:cs="Arial"/>
        </w:rPr>
        <w:t>/MON Min</w:t>
      </w:r>
      <w:r w:rsidR="000E676A">
        <w:rPr>
          <w:rFonts w:ascii="Arial" w:hAnsi="Arial" w:cs="Arial"/>
        </w:rPr>
        <w:t>istra Obrony Narodowej z dnia 18 sierpnia 2021</w:t>
      </w:r>
      <w:r w:rsidRPr="00EA53C0">
        <w:rPr>
          <w:rFonts w:ascii="Arial" w:hAnsi="Arial" w:cs="Arial"/>
        </w:rPr>
        <w:t xml:space="preserve"> roku </w:t>
      </w:r>
      <w:r w:rsidRPr="00EA53C0">
        <w:rPr>
          <w:rFonts w:ascii="Arial" w:hAnsi="Arial" w:cs="Arial"/>
        </w:rPr>
        <w:br/>
        <w:t>w sprawie organizowania współpracy międzynarodowej w resorcie obrony narodowej</w:t>
      </w:r>
      <w:r w:rsidR="00CE424B" w:rsidRPr="00EA53C0">
        <w:rPr>
          <w:rFonts w:ascii="Arial" w:hAnsi="Arial" w:cs="Arial"/>
        </w:rPr>
        <w:t>.</w:t>
      </w:r>
    </w:p>
    <w:p w:rsidR="009963D6" w:rsidRPr="00F66BFA" w:rsidRDefault="009963D6" w:rsidP="00B44B20">
      <w:pPr>
        <w:pStyle w:val="Tekstpodstawowy"/>
        <w:widowControl w:val="0"/>
        <w:tabs>
          <w:tab w:val="left" w:pos="426"/>
        </w:tabs>
        <w:spacing w:after="0" w:line="276" w:lineRule="auto"/>
        <w:ind w:right="-265"/>
        <w:jc w:val="both"/>
        <w:rPr>
          <w:rFonts w:ascii="Arial" w:hAnsi="Arial" w:cs="Arial"/>
        </w:rPr>
      </w:pPr>
    </w:p>
    <w:p w:rsidR="007806C9" w:rsidRPr="00EA53C0" w:rsidRDefault="003602B0" w:rsidP="00BF361E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1" w:name="_Toc132969135"/>
      <w:r w:rsidRPr="00EA53C0">
        <w:rPr>
          <w:rFonts w:ascii="Arial" w:hAnsi="Arial" w:cs="Arial"/>
          <w:b/>
          <w:szCs w:val="24"/>
        </w:rPr>
        <w:lastRenderedPageBreak/>
        <w:t>§2</w:t>
      </w:r>
      <w:r w:rsidR="00A5587A">
        <w:rPr>
          <w:rFonts w:ascii="Arial" w:hAnsi="Arial" w:cs="Arial"/>
          <w:b/>
          <w:szCs w:val="24"/>
        </w:rPr>
        <w:t xml:space="preserve"> Obowiązki Stron</w:t>
      </w:r>
      <w:bookmarkEnd w:id="1"/>
    </w:p>
    <w:p w:rsidR="003602B0" w:rsidRDefault="003602B0" w:rsidP="00B44B20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284" w:right="-265" w:hanging="284"/>
        <w:jc w:val="both"/>
        <w:rPr>
          <w:rFonts w:ascii="Arial" w:hAnsi="Arial" w:cs="Arial"/>
          <w:sz w:val="24"/>
          <w:szCs w:val="24"/>
        </w:rPr>
      </w:pPr>
      <w:r w:rsidRPr="00EA53C0">
        <w:rPr>
          <w:rFonts w:ascii="Arial" w:hAnsi="Arial" w:cs="Arial"/>
          <w:sz w:val="24"/>
          <w:szCs w:val="24"/>
        </w:rPr>
        <w:t>Obowiązki Wykonawcy:</w:t>
      </w:r>
    </w:p>
    <w:p w:rsidR="009F1712" w:rsidRPr="007C6A6F" w:rsidRDefault="009F1712" w:rsidP="00B44B20">
      <w:pPr>
        <w:pStyle w:val="Akapitzlist"/>
        <w:numPr>
          <w:ilvl w:val="0"/>
          <w:numId w:val="41"/>
        </w:num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7C6A6F">
        <w:rPr>
          <w:rFonts w:ascii="Arial" w:hAnsi="Arial" w:cs="Arial"/>
          <w:sz w:val="24"/>
          <w:szCs w:val="24"/>
        </w:rPr>
        <w:t>Wykona</w:t>
      </w:r>
      <w:r w:rsidR="00E04A5D" w:rsidRPr="007C6A6F">
        <w:rPr>
          <w:rFonts w:ascii="Arial" w:hAnsi="Arial" w:cs="Arial"/>
          <w:sz w:val="24"/>
          <w:szCs w:val="24"/>
        </w:rPr>
        <w:t xml:space="preserve">wca </w:t>
      </w:r>
      <w:r w:rsidR="000D0D82" w:rsidRPr="007C6A6F">
        <w:rPr>
          <w:rFonts w:ascii="Arial" w:hAnsi="Arial" w:cs="Arial"/>
          <w:sz w:val="24"/>
          <w:szCs w:val="24"/>
        </w:rPr>
        <w:t xml:space="preserve">w terminie do </w:t>
      </w:r>
      <w:r w:rsidR="00375B67" w:rsidRPr="007C6A6F">
        <w:rPr>
          <w:rFonts w:ascii="Arial" w:hAnsi="Arial" w:cs="Arial"/>
          <w:b/>
          <w:sz w:val="24"/>
          <w:szCs w:val="24"/>
        </w:rPr>
        <w:t>7</w:t>
      </w:r>
      <w:r w:rsidR="000D0D82" w:rsidRPr="007C6A6F">
        <w:rPr>
          <w:rFonts w:ascii="Arial" w:hAnsi="Arial" w:cs="Arial"/>
          <w:b/>
          <w:sz w:val="24"/>
          <w:szCs w:val="24"/>
        </w:rPr>
        <w:t xml:space="preserve"> dni </w:t>
      </w:r>
      <w:r w:rsidR="000D0D82" w:rsidRPr="007C6A6F">
        <w:rPr>
          <w:rFonts w:ascii="Arial" w:hAnsi="Arial" w:cs="Arial"/>
          <w:sz w:val="24"/>
          <w:szCs w:val="24"/>
        </w:rPr>
        <w:t>po zawarciu umowy</w:t>
      </w:r>
      <w:r w:rsidR="00E04A5D" w:rsidRPr="007C6A6F">
        <w:rPr>
          <w:rFonts w:ascii="Arial" w:hAnsi="Arial" w:cs="Arial"/>
          <w:sz w:val="24"/>
          <w:szCs w:val="24"/>
        </w:rPr>
        <w:t xml:space="preserve">, </w:t>
      </w:r>
      <w:r w:rsidRPr="007C6A6F">
        <w:rPr>
          <w:rFonts w:ascii="Arial" w:hAnsi="Arial" w:cs="Arial"/>
          <w:sz w:val="24"/>
          <w:szCs w:val="24"/>
        </w:rPr>
        <w:t>przedstawi zamawiającemu harmonogram realizacji przedmiotu umowy</w:t>
      </w:r>
      <w:r w:rsidR="005F3612" w:rsidRPr="007C6A6F">
        <w:rPr>
          <w:rFonts w:ascii="Arial" w:hAnsi="Arial" w:cs="Arial"/>
          <w:sz w:val="24"/>
          <w:szCs w:val="24"/>
        </w:rPr>
        <w:t xml:space="preserve"> </w:t>
      </w:r>
      <w:r w:rsidR="004A7B30" w:rsidRPr="007C6A6F">
        <w:rPr>
          <w:rFonts w:ascii="Arial" w:hAnsi="Arial" w:cs="Arial"/>
          <w:sz w:val="24"/>
          <w:szCs w:val="24"/>
        </w:rPr>
        <w:t>(</w:t>
      </w:r>
      <w:r w:rsidR="005F3612" w:rsidRPr="007C6A6F">
        <w:rPr>
          <w:rFonts w:ascii="Arial" w:hAnsi="Arial" w:cs="Arial"/>
          <w:sz w:val="24"/>
          <w:szCs w:val="24"/>
        </w:rPr>
        <w:t xml:space="preserve">z uwzględnieniem terminów </w:t>
      </w:r>
      <w:r w:rsidR="004A7B30" w:rsidRPr="007C6A6F">
        <w:rPr>
          <w:rFonts w:ascii="Arial" w:hAnsi="Arial" w:cs="Arial"/>
          <w:sz w:val="24"/>
          <w:szCs w:val="24"/>
        </w:rPr>
        <w:t xml:space="preserve">możliwości prowadzenia prac polowych </w:t>
      </w:r>
      <w:r w:rsidR="00294FA6" w:rsidRPr="007C6A6F">
        <w:rPr>
          <w:rFonts w:ascii="Arial" w:hAnsi="Arial" w:cs="Arial"/>
          <w:sz w:val="24"/>
          <w:szCs w:val="24"/>
        </w:rPr>
        <w:t xml:space="preserve">                        </w:t>
      </w:r>
      <w:r w:rsidR="004A7B30" w:rsidRPr="007C6A6F">
        <w:rPr>
          <w:rFonts w:ascii="Arial" w:hAnsi="Arial" w:cs="Arial"/>
          <w:sz w:val="24"/>
          <w:szCs w:val="24"/>
        </w:rPr>
        <w:t xml:space="preserve">i badań </w:t>
      </w:r>
      <w:r w:rsidR="005F3612" w:rsidRPr="007C6A6F">
        <w:rPr>
          <w:rFonts w:ascii="Arial" w:hAnsi="Arial" w:cs="Arial"/>
          <w:sz w:val="24"/>
          <w:szCs w:val="24"/>
        </w:rPr>
        <w:t xml:space="preserve">określonych w </w:t>
      </w:r>
      <w:r w:rsidR="005F3612" w:rsidRPr="007C6A6F">
        <w:rPr>
          <w:rFonts w:ascii="Arial" w:hAnsi="Arial" w:cs="Arial"/>
          <w:b/>
          <w:sz w:val="24"/>
          <w:szCs w:val="24"/>
        </w:rPr>
        <w:t>§1</w:t>
      </w:r>
      <w:r w:rsidR="005F3612" w:rsidRPr="007C6A6F">
        <w:rPr>
          <w:rFonts w:ascii="Arial" w:hAnsi="Arial" w:cs="Arial"/>
          <w:sz w:val="24"/>
          <w:szCs w:val="24"/>
        </w:rPr>
        <w:t xml:space="preserve"> </w:t>
      </w:r>
      <w:r w:rsidR="005F3612" w:rsidRPr="007C6A6F">
        <w:rPr>
          <w:rFonts w:ascii="Arial" w:hAnsi="Arial" w:cs="Arial"/>
          <w:b/>
          <w:sz w:val="24"/>
          <w:szCs w:val="24"/>
        </w:rPr>
        <w:t>ust.</w:t>
      </w:r>
      <w:r w:rsidR="004A7B30" w:rsidRPr="007C6A6F">
        <w:rPr>
          <w:rFonts w:ascii="Arial" w:hAnsi="Arial" w:cs="Arial"/>
          <w:b/>
          <w:sz w:val="24"/>
          <w:szCs w:val="24"/>
        </w:rPr>
        <w:t> </w:t>
      </w:r>
      <w:r w:rsidR="005F3612" w:rsidRPr="007C6A6F">
        <w:rPr>
          <w:rFonts w:ascii="Arial" w:hAnsi="Arial" w:cs="Arial"/>
          <w:b/>
          <w:sz w:val="24"/>
          <w:szCs w:val="24"/>
        </w:rPr>
        <w:t>1</w:t>
      </w:r>
      <w:r w:rsidR="004A7B30" w:rsidRPr="007C6A6F">
        <w:rPr>
          <w:rFonts w:ascii="Arial" w:hAnsi="Arial" w:cs="Arial"/>
          <w:b/>
          <w:sz w:val="24"/>
          <w:szCs w:val="24"/>
        </w:rPr>
        <w:t>)</w:t>
      </w:r>
      <w:r w:rsidR="008422CD" w:rsidRPr="007C6A6F">
        <w:rPr>
          <w:rFonts w:ascii="Arial" w:hAnsi="Arial" w:cs="Arial"/>
          <w:sz w:val="24"/>
          <w:szCs w:val="24"/>
        </w:rPr>
        <w:t xml:space="preserve"> </w:t>
      </w:r>
      <w:r w:rsidRPr="007C6A6F">
        <w:rPr>
          <w:rFonts w:ascii="Arial" w:hAnsi="Arial" w:cs="Arial"/>
          <w:sz w:val="24"/>
          <w:szCs w:val="24"/>
        </w:rPr>
        <w:t>do uzgodnienia</w:t>
      </w:r>
      <w:r w:rsidR="00294FA6" w:rsidRPr="007C6A6F">
        <w:rPr>
          <w:rFonts w:ascii="Arial" w:hAnsi="Arial" w:cs="Arial"/>
          <w:sz w:val="24"/>
          <w:szCs w:val="24"/>
        </w:rPr>
        <w:t xml:space="preserve">. </w:t>
      </w:r>
      <w:r w:rsidR="00AA27EB" w:rsidRPr="007C6A6F">
        <w:rPr>
          <w:rFonts w:ascii="Arial" w:hAnsi="Arial" w:cs="Arial"/>
          <w:sz w:val="24"/>
          <w:szCs w:val="24"/>
        </w:rPr>
        <w:t>Harmonogram</w:t>
      </w:r>
      <w:r w:rsidR="004A7B30" w:rsidRPr="007C6A6F">
        <w:rPr>
          <w:rFonts w:ascii="Arial" w:hAnsi="Arial" w:cs="Arial"/>
          <w:sz w:val="24"/>
          <w:szCs w:val="24"/>
        </w:rPr>
        <w:t xml:space="preserve"> musi</w:t>
      </w:r>
      <w:r w:rsidR="00AA27EB" w:rsidRPr="007C6A6F">
        <w:rPr>
          <w:rFonts w:ascii="Arial" w:hAnsi="Arial" w:cs="Arial"/>
          <w:sz w:val="24"/>
          <w:szCs w:val="24"/>
        </w:rPr>
        <w:t xml:space="preserve"> uzyskać </w:t>
      </w:r>
      <w:r w:rsidR="004A7B30" w:rsidRPr="007C6A6F">
        <w:rPr>
          <w:rFonts w:ascii="Arial" w:hAnsi="Arial" w:cs="Arial"/>
          <w:sz w:val="24"/>
          <w:szCs w:val="24"/>
        </w:rPr>
        <w:t>akceptację</w:t>
      </w:r>
      <w:r w:rsidR="008422CD" w:rsidRPr="007C6A6F">
        <w:rPr>
          <w:rFonts w:ascii="Arial" w:hAnsi="Arial" w:cs="Arial"/>
          <w:sz w:val="24"/>
          <w:szCs w:val="24"/>
        </w:rPr>
        <w:t xml:space="preserve"> Zamawiającego</w:t>
      </w:r>
      <w:r w:rsidR="00AA27EB" w:rsidRPr="007C6A6F">
        <w:rPr>
          <w:rFonts w:ascii="Arial" w:hAnsi="Arial" w:cs="Arial"/>
          <w:sz w:val="24"/>
          <w:szCs w:val="24"/>
        </w:rPr>
        <w:t xml:space="preserve"> i zapewniać funkcjonowanie lotnisk</w:t>
      </w:r>
      <w:r w:rsidR="00B61562" w:rsidRPr="007C6A6F">
        <w:rPr>
          <w:rFonts w:ascii="Arial" w:hAnsi="Arial" w:cs="Arial"/>
          <w:sz w:val="24"/>
          <w:szCs w:val="24"/>
        </w:rPr>
        <w:t xml:space="preserve"> </w:t>
      </w:r>
      <w:r w:rsidR="00CB0760" w:rsidRPr="007C6A6F">
        <w:rPr>
          <w:rFonts w:ascii="Arial" w:hAnsi="Arial" w:cs="Arial"/>
          <w:sz w:val="24"/>
          <w:szCs w:val="24"/>
          <w:u w:val="single"/>
        </w:rPr>
        <w:t xml:space="preserve">(uwzględnić należy plany </w:t>
      </w:r>
      <w:r w:rsidR="00D628D5" w:rsidRPr="007C6A6F">
        <w:rPr>
          <w:rFonts w:ascii="Arial" w:hAnsi="Arial" w:cs="Arial"/>
          <w:sz w:val="24"/>
          <w:szCs w:val="24"/>
          <w:u w:val="single"/>
        </w:rPr>
        <w:t>wyłączeń</w:t>
      </w:r>
      <w:r w:rsidR="00CB0760" w:rsidRPr="007C6A6F">
        <w:rPr>
          <w:rFonts w:ascii="Arial" w:hAnsi="Arial" w:cs="Arial"/>
          <w:sz w:val="24"/>
          <w:szCs w:val="24"/>
          <w:u w:val="single"/>
        </w:rPr>
        <w:t xml:space="preserve"> lotnisk</w:t>
      </w:r>
      <w:r w:rsidR="005F3612" w:rsidRPr="007C6A6F">
        <w:rPr>
          <w:rFonts w:ascii="Arial" w:hAnsi="Arial" w:cs="Arial"/>
          <w:sz w:val="24"/>
          <w:szCs w:val="24"/>
          <w:u w:val="single"/>
        </w:rPr>
        <w:t xml:space="preserve"> przy planowaniu prac polowych i badań</w:t>
      </w:r>
      <w:r w:rsidR="00294FA6" w:rsidRPr="007C6A6F">
        <w:rPr>
          <w:rFonts w:ascii="Arial" w:hAnsi="Arial" w:cs="Arial"/>
          <w:sz w:val="24"/>
          <w:szCs w:val="24"/>
          <w:u w:val="single"/>
        </w:rPr>
        <w:t xml:space="preserve"> terenowych</w:t>
      </w:r>
      <w:r w:rsidR="00CB0760" w:rsidRPr="007C6A6F">
        <w:rPr>
          <w:rFonts w:ascii="Arial" w:hAnsi="Arial" w:cs="Arial"/>
          <w:sz w:val="24"/>
          <w:szCs w:val="24"/>
          <w:u w:val="single"/>
        </w:rPr>
        <w:t>)</w:t>
      </w:r>
      <w:r w:rsidR="00AA27EB" w:rsidRPr="007C6A6F">
        <w:rPr>
          <w:rFonts w:ascii="Arial" w:hAnsi="Arial" w:cs="Arial"/>
          <w:sz w:val="24"/>
          <w:szCs w:val="24"/>
          <w:u w:val="single"/>
        </w:rPr>
        <w:t>.</w:t>
      </w:r>
    </w:p>
    <w:p w:rsidR="004A7B30" w:rsidRPr="0090282C" w:rsidRDefault="007C6A6F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A7B30" w:rsidRPr="007C6A6F">
        <w:rPr>
          <w:rFonts w:ascii="Arial" w:hAnsi="Arial" w:cs="Arial"/>
          <w:sz w:val="24"/>
          <w:szCs w:val="24"/>
        </w:rPr>
        <w:t>Po akceptacji harmonogram stanowić będzie załącznik do umowy</w:t>
      </w:r>
      <w:r w:rsidR="006A2FD3" w:rsidRPr="007C6A6F">
        <w:rPr>
          <w:rFonts w:ascii="Arial" w:hAnsi="Arial" w:cs="Arial"/>
          <w:sz w:val="24"/>
          <w:szCs w:val="24"/>
        </w:rPr>
        <w:t>.</w:t>
      </w:r>
    </w:p>
    <w:p w:rsidR="009F1712" w:rsidRPr="007C6A6F" w:rsidRDefault="009F1712" w:rsidP="00B44B2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7C6A6F">
        <w:rPr>
          <w:rFonts w:ascii="Arial" w:hAnsi="Arial" w:cs="Arial"/>
          <w:sz w:val="24"/>
          <w:szCs w:val="24"/>
        </w:rPr>
        <w:t>Wy</w:t>
      </w:r>
      <w:r w:rsidR="00ED571E" w:rsidRPr="007C6A6F">
        <w:rPr>
          <w:rFonts w:ascii="Arial" w:hAnsi="Arial" w:cs="Arial"/>
          <w:sz w:val="24"/>
          <w:szCs w:val="24"/>
        </w:rPr>
        <w:t xml:space="preserve">konawca </w:t>
      </w:r>
      <w:r w:rsidR="000D0D82" w:rsidRPr="007C6A6F">
        <w:rPr>
          <w:rFonts w:ascii="Arial" w:hAnsi="Arial" w:cs="Arial"/>
          <w:sz w:val="24"/>
          <w:szCs w:val="24"/>
        </w:rPr>
        <w:t xml:space="preserve">w terminie nie krótszym niż </w:t>
      </w:r>
      <w:r w:rsidR="000D0D82" w:rsidRPr="007C6A6F">
        <w:rPr>
          <w:rFonts w:ascii="Arial" w:hAnsi="Arial" w:cs="Arial"/>
          <w:b/>
          <w:sz w:val="24"/>
          <w:szCs w:val="24"/>
        </w:rPr>
        <w:t>5 dni</w:t>
      </w:r>
      <w:r w:rsidR="000D0D82" w:rsidRPr="007C6A6F">
        <w:rPr>
          <w:rFonts w:ascii="Arial" w:hAnsi="Arial" w:cs="Arial"/>
          <w:sz w:val="24"/>
          <w:szCs w:val="24"/>
        </w:rPr>
        <w:t xml:space="preserve"> przed planowanym rozpoczęciem wykonywania usługi na obiekcie lotniskowym</w:t>
      </w:r>
      <w:r w:rsidR="00E04A5D" w:rsidRPr="007C6A6F">
        <w:rPr>
          <w:rFonts w:ascii="Arial" w:hAnsi="Arial" w:cs="Arial"/>
          <w:sz w:val="24"/>
          <w:szCs w:val="24"/>
        </w:rPr>
        <w:t xml:space="preserve">, </w:t>
      </w:r>
      <w:r w:rsidR="00ED571E" w:rsidRPr="007C6A6F">
        <w:rPr>
          <w:rFonts w:ascii="Arial" w:hAnsi="Arial" w:cs="Arial"/>
          <w:sz w:val="24"/>
          <w:szCs w:val="24"/>
        </w:rPr>
        <w:t xml:space="preserve">wystąpi do </w:t>
      </w:r>
      <w:r w:rsidR="00CB0760" w:rsidRPr="007C6A6F">
        <w:rPr>
          <w:rFonts w:ascii="Arial" w:hAnsi="Arial" w:cs="Arial"/>
          <w:sz w:val="24"/>
          <w:szCs w:val="24"/>
        </w:rPr>
        <w:t>Zamawiającego</w:t>
      </w:r>
      <w:r w:rsidRPr="007C6A6F">
        <w:rPr>
          <w:rFonts w:ascii="Arial" w:hAnsi="Arial" w:cs="Arial"/>
          <w:sz w:val="24"/>
          <w:szCs w:val="24"/>
        </w:rPr>
        <w:t xml:space="preserve"> z</w:t>
      </w:r>
      <w:r w:rsidR="000D0D82" w:rsidRPr="007C6A6F">
        <w:rPr>
          <w:rFonts w:ascii="Arial" w:hAnsi="Arial" w:cs="Arial"/>
          <w:sz w:val="24"/>
          <w:szCs w:val="24"/>
        </w:rPr>
        <w:t> </w:t>
      </w:r>
      <w:r w:rsidRPr="007C6A6F">
        <w:rPr>
          <w:rFonts w:ascii="Arial" w:hAnsi="Arial" w:cs="Arial"/>
          <w:sz w:val="24"/>
          <w:szCs w:val="24"/>
        </w:rPr>
        <w:t>wykazem os</w:t>
      </w:r>
      <w:r w:rsidR="00ED571E" w:rsidRPr="007C6A6F">
        <w:rPr>
          <w:rFonts w:ascii="Arial" w:hAnsi="Arial" w:cs="Arial"/>
          <w:sz w:val="24"/>
          <w:szCs w:val="24"/>
        </w:rPr>
        <w:t>ób  na wejście/ wjazd na teren</w:t>
      </w:r>
      <w:r w:rsidR="00CB0760" w:rsidRPr="007C6A6F">
        <w:rPr>
          <w:rFonts w:ascii="Arial" w:hAnsi="Arial" w:cs="Arial"/>
          <w:sz w:val="24"/>
          <w:szCs w:val="24"/>
        </w:rPr>
        <w:t xml:space="preserve"> każdego lotniskowego kompleksu wojskowego</w:t>
      </w:r>
      <w:r w:rsidR="00ED571E" w:rsidRPr="007C6A6F">
        <w:rPr>
          <w:rFonts w:ascii="Arial" w:hAnsi="Arial" w:cs="Arial"/>
          <w:sz w:val="24"/>
          <w:szCs w:val="24"/>
        </w:rPr>
        <w:t>,</w:t>
      </w:r>
      <w:r w:rsidRPr="007C6A6F">
        <w:rPr>
          <w:rFonts w:ascii="Arial" w:hAnsi="Arial" w:cs="Arial"/>
          <w:sz w:val="24"/>
          <w:szCs w:val="24"/>
        </w:rPr>
        <w:t xml:space="preserve"> zgod</w:t>
      </w:r>
      <w:r w:rsidR="00ED571E" w:rsidRPr="007C6A6F">
        <w:rPr>
          <w:rFonts w:ascii="Arial" w:hAnsi="Arial" w:cs="Arial"/>
          <w:sz w:val="24"/>
          <w:szCs w:val="24"/>
        </w:rPr>
        <w:t xml:space="preserve">nie ze obowiązującymi </w:t>
      </w:r>
      <w:r w:rsidR="00D628D5" w:rsidRPr="007C6A6F">
        <w:rPr>
          <w:rFonts w:ascii="Arial" w:hAnsi="Arial" w:cs="Arial"/>
          <w:sz w:val="24"/>
          <w:szCs w:val="24"/>
        </w:rPr>
        <w:t xml:space="preserve">                                  </w:t>
      </w:r>
      <w:r w:rsidR="00ED571E" w:rsidRPr="007C6A6F">
        <w:rPr>
          <w:rFonts w:ascii="Arial" w:hAnsi="Arial" w:cs="Arial"/>
          <w:sz w:val="24"/>
          <w:szCs w:val="24"/>
        </w:rPr>
        <w:t xml:space="preserve">w wymienionych jednostkach wojskowych wzorami i przepisami udzielania zgody na </w:t>
      </w:r>
      <w:r w:rsidR="00CB2A08" w:rsidRPr="007C6A6F">
        <w:rPr>
          <w:rFonts w:ascii="Arial" w:hAnsi="Arial" w:cs="Arial"/>
          <w:sz w:val="24"/>
          <w:szCs w:val="24"/>
        </w:rPr>
        <w:t xml:space="preserve">wejście na </w:t>
      </w:r>
      <w:r w:rsidR="00ED571E" w:rsidRPr="007C6A6F">
        <w:rPr>
          <w:rFonts w:ascii="Arial" w:hAnsi="Arial" w:cs="Arial"/>
          <w:sz w:val="24"/>
          <w:szCs w:val="24"/>
        </w:rPr>
        <w:t>teren obiektu wojskowego</w:t>
      </w:r>
      <w:r w:rsidRPr="007C6A6F">
        <w:rPr>
          <w:rFonts w:ascii="Arial" w:hAnsi="Arial" w:cs="Arial"/>
          <w:sz w:val="24"/>
          <w:szCs w:val="24"/>
        </w:rPr>
        <w:t>.</w:t>
      </w:r>
    </w:p>
    <w:p w:rsidR="00B763A2" w:rsidRPr="00B763A2" w:rsidRDefault="00B763A2" w:rsidP="00B44B2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B763A2">
        <w:rPr>
          <w:rFonts w:ascii="Arial" w:hAnsi="Arial" w:cs="Arial"/>
          <w:sz w:val="24"/>
          <w:szCs w:val="24"/>
        </w:rPr>
        <w:t xml:space="preserve">Wykonawca </w:t>
      </w:r>
      <w:r w:rsidR="00A5137D" w:rsidRPr="00B763A2">
        <w:rPr>
          <w:rFonts w:ascii="Arial" w:hAnsi="Arial" w:cs="Arial"/>
          <w:sz w:val="24"/>
          <w:szCs w:val="24"/>
        </w:rPr>
        <w:t xml:space="preserve">poprzedzi </w:t>
      </w:r>
      <w:r w:rsidR="005D386A">
        <w:rPr>
          <w:rFonts w:ascii="Arial" w:hAnsi="Arial" w:cs="Arial"/>
          <w:sz w:val="24"/>
          <w:szCs w:val="24"/>
        </w:rPr>
        <w:t xml:space="preserve">realizację usługi </w:t>
      </w:r>
      <w:r w:rsidRPr="00B763A2">
        <w:rPr>
          <w:rFonts w:ascii="Arial" w:hAnsi="Arial" w:cs="Arial"/>
          <w:sz w:val="24"/>
          <w:szCs w:val="24"/>
        </w:rPr>
        <w:t xml:space="preserve">zapoznaniem się z dokumentacją 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Pr="00B763A2">
        <w:rPr>
          <w:rFonts w:ascii="Arial" w:hAnsi="Arial" w:cs="Arial"/>
          <w:sz w:val="24"/>
          <w:szCs w:val="24"/>
        </w:rPr>
        <w:t>techniczną zna</w:t>
      </w:r>
      <w:r w:rsidR="00A5137D">
        <w:rPr>
          <w:rFonts w:ascii="Arial" w:hAnsi="Arial" w:cs="Arial"/>
          <w:sz w:val="24"/>
          <w:szCs w:val="24"/>
        </w:rPr>
        <w:t>jdującą się u wskazanego przez Z</w:t>
      </w:r>
      <w:r w:rsidRPr="00B763A2">
        <w:rPr>
          <w:rFonts w:ascii="Arial" w:hAnsi="Arial" w:cs="Arial"/>
          <w:sz w:val="24"/>
          <w:szCs w:val="24"/>
        </w:rPr>
        <w:t>amawiającego Administratora, zwłaszcza</w:t>
      </w:r>
      <w:r w:rsidR="00CB0760">
        <w:rPr>
          <w:rFonts w:ascii="Arial" w:hAnsi="Arial" w:cs="Arial"/>
          <w:sz w:val="24"/>
          <w:szCs w:val="24"/>
        </w:rPr>
        <w:t xml:space="preserve"> książkami obiektów budowlanych.</w:t>
      </w:r>
    </w:p>
    <w:p w:rsidR="000938FE" w:rsidRDefault="005D386A" w:rsidP="00B44B20">
      <w:pPr>
        <w:numPr>
          <w:ilvl w:val="0"/>
          <w:numId w:val="41"/>
        </w:num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763A2" w:rsidRPr="00B763A2">
        <w:rPr>
          <w:rFonts w:ascii="Arial" w:hAnsi="Arial" w:cs="Arial"/>
          <w:sz w:val="24"/>
          <w:szCs w:val="24"/>
        </w:rPr>
        <w:t xml:space="preserve"> uwagi na konieczność zapewnienia prawidłowego </w:t>
      </w:r>
      <w:r w:rsidR="000938FE">
        <w:rPr>
          <w:rFonts w:ascii="Arial" w:hAnsi="Arial" w:cs="Arial"/>
          <w:sz w:val="24"/>
          <w:szCs w:val="24"/>
        </w:rPr>
        <w:t>funkcjonowania lotnisk</w:t>
      </w:r>
      <w:r w:rsidR="00B763A2" w:rsidRPr="00B763A2">
        <w:rPr>
          <w:rFonts w:ascii="Arial" w:hAnsi="Arial" w:cs="Arial"/>
          <w:sz w:val="24"/>
          <w:szCs w:val="24"/>
        </w:rPr>
        <w:t xml:space="preserve"> 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="00B763A2" w:rsidRPr="00B763A2">
        <w:rPr>
          <w:rFonts w:ascii="Arial" w:hAnsi="Arial" w:cs="Arial"/>
          <w:sz w:val="24"/>
          <w:szCs w:val="24"/>
        </w:rPr>
        <w:t>oraz realizacji</w:t>
      </w:r>
      <w:r w:rsidR="000938FE">
        <w:rPr>
          <w:rFonts w:ascii="Arial" w:hAnsi="Arial" w:cs="Arial"/>
          <w:sz w:val="24"/>
          <w:szCs w:val="24"/>
        </w:rPr>
        <w:t xml:space="preserve"> zadań przez jednostki wojskowe</w:t>
      </w:r>
      <w:r w:rsidR="00B763A2" w:rsidRPr="00B763A2">
        <w:rPr>
          <w:rFonts w:ascii="Arial" w:hAnsi="Arial" w:cs="Arial"/>
          <w:sz w:val="24"/>
          <w:szCs w:val="24"/>
        </w:rPr>
        <w:t>, Wykonawca zobowiązany jest uzgodnić przewidywane utrudnienia podczas wykonywan</w:t>
      </w:r>
      <w:r w:rsidR="00B763A2">
        <w:rPr>
          <w:rFonts w:ascii="Arial" w:hAnsi="Arial" w:cs="Arial"/>
          <w:sz w:val="24"/>
          <w:szCs w:val="24"/>
        </w:rPr>
        <w:t xml:space="preserve">ia kontroli stanu technicznego </w:t>
      </w:r>
      <w:r w:rsidR="00B763A2" w:rsidRPr="00B763A2">
        <w:rPr>
          <w:rFonts w:ascii="Arial" w:hAnsi="Arial" w:cs="Arial"/>
          <w:sz w:val="24"/>
          <w:szCs w:val="24"/>
        </w:rPr>
        <w:t xml:space="preserve">z </w:t>
      </w:r>
      <w:r w:rsidR="000938FE">
        <w:rPr>
          <w:rFonts w:ascii="Arial" w:hAnsi="Arial" w:cs="Arial"/>
          <w:sz w:val="24"/>
          <w:szCs w:val="24"/>
        </w:rPr>
        <w:t>Zamawiającym</w:t>
      </w:r>
      <w:r w:rsidR="00B763A2" w:rsidRPr="00B763A2">
        <w:rPr>
          <w:rFonts w:ascii="Arial" w:hAnsi="Arial" w:cs="Arial"/>
          <w:sz w:val="24"/>
          <w:szCs w:val="24"/>
        </w:rPr>
        <w:t xml:space="preserve">. </w:t>
      </w:r>
    </w:p>
    <w:p w:rsidR="00B763A2" w:rsidRPr="005D386A" w:rsidRDefault="005D386A" w:rsidP="00B44B20">
      <w:pPr>
        <w:numPr>
          <w:ilvl w:val="0"/>
          <w:numId w:val="41"/>
        </w:numPr>
        <w:tabs>
          <w:tab w:val="left" w:pos="851"/>
          <w:tab w:val="left" w:pos="1100"/>
        </w:tabs>
        <w:spacing w:after="0"/>
        <w:ind w:right="-265"/>
        <w:jc w:val="both"/>
        <w:rPr>
          <w:rFonts w:ascii="Arial" w:hAnsi="Arial" w:cs="Arial"/>
        </w:rPr>
      </w:pPr>
      <w:r w:rsidRPr="005D386A">
        <w:rPr>
          <w:rFonts w:ascii="Arial" w:hAnsi="Arial" w:cs="Arial"/>
          <w:sz w:val="24"/>
          <w:szCs w:val="24"/>
        </w:rPr>
        <w:t>P</w:t>
      </w:r>
      <w:r w:rsidR="000D0D82" w:rsidRPr="005D386A">
        <w:rPr>
          <w:rFonts w:ascii="Arial" w:hAnsi="Arial" w:cs="Arial"/>
          <w:sz w:val="24"/>
          <w:szCs w:val="24"/>
        </w:rPr>
        <w:t>rowadzenie usługi jest możliwe</w:t>
      </w:r>
      <w:r w:rsidR="009F1712" w:rsidRPr="005D386A">
        <w:rPr>
          <w:rFonts w:ascii="Arial" w:hAnsi="Arial" w:cs="Arial"/>
          <w:sz w:val="24"/>
          <w:szCs w:val="24"/>
        </w:rPr>
        <w:t xml:space="preserve"> w dni robocze</w:t>
      </w:r>
      <w:r w:rsidR="0071393D" w:rsidRPr="005D386A">
        <w:rPr>
          <w:rFonts w:ascii="Arial" w:hAnsi="Arial" w:cs="Arial"/>
          <w:sz w:val="24"/>
          <w:szCs w:val="24"/>
        </w:rPr>
        <w:t>,</w:t>
      </w:r>
      <w:r w:rsidR="009F1712" w:rsidRPr="005D386A">
        <w:rPr>
          <w:rFonts w:ascii="Arial" w:hAnsi="Arial" w:cs="Arial"/>
          <w:sz w:val="24"/>
          <w:szCs w:val="24"/>
        </w:rPr>
        <w:t xml:space="preserve"> </w:t>
      </w:r>
      <w:r w:rsidR="00711EEF" w:rsidRPr="005D386A">
        <w:rPr>
          <w:rFonts w:ascii="Arial" w:hAnsi="Arial" w:cs="Arial"/>
          <w:sz w:val="24"/>
          <w:szCs w:val="24"/>
        </w:rPr>
        <w:t xml:space="preserve">podczas obowiązujących 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="00711EEF" w:rsidRPr="005D386A">
        <w:rPr>
          <w:rFonts w:ascii="Arial" w:hAnsi="Arial" w:cs="Arial"/>
          <w:sz w:val="24"/>
          <w:szCs w:val="24"/>
        </w:rPr>
        <w:t>w</w:t>
      </w:r>
      <w:r w:rsidR="00FB32DF" w:rsidRPr="005D386A">
        <w:rPr>
          <w:rFonts w:ascii="Arial" w:hAnsi="Arial" w:cs="Arial"/>
          <w:sz w:val="24"/>
          <w:szCs w:val="24"/>
        </w:rPr>
        <w:t> </w:t>
      </w:r>
      <w:r w:rsidR="00711EEF" w:rsidRPr="005D386A">
        <w:rPr>
          <w:rFonts w:ascii="Arial" w:hAnsi="Arial" w:cs="Arial"/>
          <w:sz w:val="24"/>
          <w:szCs w:val="24"/>
        </w:rPr>
        <w:t>kompleksach wojskowych godzin pracy (z zachowaniem 8-godzinnego dnia pracy)</w:t>
      </w:r>
      <w:r w:rsidR="009F1712" w:rsidRPr="005D386A">
        <w:rPr>
          <w:rFonts w:ascii="Arial" w:hAnsi="Arial" w:cs="Arial"/>
          <w:sz w:val="24"/>
          <w:szCs w:val="24"/>
        </w:rPr>
        <w:t>, a w koniecznych przypadkach</w:t>
      </w:r>
      <w:r w:rsidR="00CB0760" w:rsidRPr="005D386A">
        <w:rPr>
          <w:rFonts w:ascii="Arial" w:hAnsi="Arial" w:cs="Arial"/>
          <w:sz w:val="24"/>
          <w:szCs w:val="24"/>
        </w:rPr>
        <w:t xml:space="preserve"> Wykonawca zobowiązany jest do pisemnego </w:t>
      </w:r>
      <w:r w:rsidR="0090282C" w:rsidRPr="005D386A">
        <w:rPr>
          <w:rFonts w:ascii="Arial" w:hAnsi="Arial" w:cs="Arial"/>
          <w:sz w:val="24"/>
          <w:szCs w:val="24"/>
        </w:rPr>
        <w:t xml:space="preserve">zgłoszenia Zamawiającemu potrzeby wykonywania prac w innym wymiarze i uzgodnienia możliwości takiego wykonywania usługi 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="0090282C" w:rsidRPr="005D386A">
        <w:rPr>
          <w:rFonts w:ascii="Arial" w:hAnsi="Arial" w:cs="Arial"/>
          <w:sz w:val="24"/>
          <w:szCs w:val="24"/>
        </w:rPr>
        <w:t>z</w:t>
      </w:r>
      <w:r w:rsidR="00711EEF" w:rsidRPr="005D386A">
        <w:rPr>
          <w:rFonts w:ascii="Arial" w:hAnsi="Arial" w:cs="Arial"/>
          <w:sz w:val="24"/>
          <w:szCs w:val="24"/>
        </w:rPr>
        <w:t> </w:t>
      </w:r>
      <w:r w:rsidR="0090282C" w:rsidRPr="005D386A">
        <w:rPr>
          <w:rFonts w:ascii="Arial" w:hAnsi="Arial" w:cs="Arial"/>
          <w:sz w:val="24"/>
          <w:szCs w:val="24"/>
        </w:rPr>
        <w:t>Użytkownikiem</w:t>
      </w:r>
      <w:r w:rsidR="009F1712" w:rsidRPr="005D386A">
        <w:rPr>
          <w:rFonts w:ascii="Arial" w:hAnsi="Arial" w:cs="Arial"/>
          <w:sz w:val="24"/>
          <w:szCs w:val="24"/>
        </w:rPr>
        <w:t>.</w:t>
      </w:r>
    </w:p>
    <w:p w:rsidR="00B763A2" w:rsidRPr="00B763A2" w:rsidRDefault="000938FE" w:rsidP="00B44B20">
      <w:pPr>
        <w:pStyle w:val="Tekstpodstawowy"/>
        <w:numPr>
          <w:ilvl w:val="0"/>
          <w:numId w:val="41"/>
        </w:numPr>
        <w:spacing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86A">
        <w:rPr>
          <w:rFonts w:ascii="Arial" w:hAnsi="Arial" w:cs="Arial"/>
        </w:rPr>
        <w:t>U</w:t>
      </w:r>
      <w:r w:rsidR="00B763A2" w:rsidRPr="00B763A2">
        <w:rPr>
          <w:rFonts w:ascii="Arial" w:hAnsi="Arial" w:cs="Arial"/>
        </w:rPr>
        <w:t>sunięcie wskazanych przez Zamawiającego błędów, braków i wad uniemożliwiających odbió</w:t>
      </w:r>
      <w:r>
        <w:rPr>
          <w:rFonts w:ascii="Arial" w:hAnsi="Arial" w:cs="Arial"/>
        </w:rPr>
        <w:t>r zleconych prac</w:t>
      </w:r>
      <w:r w:rsidR="00776F60">
        <w:rPr>
          <w:rFonts w:ascii="Arial" w:hAnsi="Arial" w:cs="Arial"/>
        </w:rPr>
        <w:t xml:space="preserve"> w terminie 7 dni</w:t>
      </w:r>
      <w:r w:rsidR="00B763A2" w:rsidRPr="00B763A2">
        <w:rPr>
          <w:rFonts w:ascii="Arial" w:hAnsi="Arial" w:cs="Arial"/>
        </w:rPr>
        <w:t>;</w:t>
      </w:r>
    </w:p>
    <w:p w:rsidR="00B763A2" w:rsidRDefault="000938FE" w:rsidP="00B44B20">
      <w:pPr>
        <w:pStyle w:val="NormalnyWeb"/>
        <w:numPr>
          <w:ilvl w:val="0"/>
          <w:numId w:val="41"/>
        </w:numPr>
        <w:tabs>
          <w:tab w:val="left" w:pos="851"/>
        </w:tabs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86A">
        <w:rPr>
          <w:rFonts w:ascii="Arial" w:hAnsi="Arial" w:cs="Arial"/>
        </w:rPr>
        <w:t>W</w:t>
      </w:r>
      <w:r w:rsidR="00B763A2" w:rsidRPr="00B763A2">
        <w:rPr>
          <w:rFonts w:ascii="Arial" w:hAnsi="Arial" w:cs="Arial"/>
        </w:rPr>
        <w:t xml:space="preserve">ykonanie przedmiotu umowy przez pracowników o kwalifikacjach </w:t>
      </w:r>
      <w:r w:rsidR="007C6A6F">
        <w:rPr>
          <w:rFonts w:ascii="Arial" w:hAnsi="Arial" w:cs="Arial"/>
        </w:rPr>
        <w:t xml:space="preserve"> </w:t>
      </w:r>
      <w:r w:rsidR="00B763A2" w:rsidRPr="00B763A2">
        <w:rPr>
          <w:rFonts w:ascii="Arial" w:hAnsi="Arial" w:cs="Arial"/>
        </w:rPr>
        <w:t>zawodowych, doświadczeniu i wykształceniu niezbędnym</w:t>
      </w:r>
      <w:r>
        <w:rPr>
          <w:rFonts w:ascii="Arial" w:hAnsi="Arial" w:cs="Arial"/>
        </w:rPr>
        <w:t xml:space="preserve"> i wymaganym </w:t>
      </w:r>
      <w:r w:rsidR="007C6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przepisami</w:t>
      </w:r>
      <w:r w:rsidR="007813EB">
        <w:rPr>
          <w:rFonts w:ascii="Arial" w:hAnsi="Arial" w:cs="Arial"/>
        </w:rPr>
        <w:t xml:space="preserve"> do wykonania zamówienia.</w:t>
      </w:r>
    </w:p>
    <w:p w:rsidR="00970BBC" w:rsidRDefault="000938FE" w:rsidP="00B44B20">
      <w:pPr>
        <w:pStyle w:val="NormalnyWeb"/>
        <w:numPr>
          <w:ilvl w:val="0"/>
          <w:numId w:val="41"/>
        </w:numPr>
        <w:tabs>
          <w:tab w:val="left" w:pos="851"/>
        </w:tabs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86A">
        <w:rPr>
          <w:rFonts w:ascii="Arial" w:hAnsi="Arial" w:cs="Arial"/>
        </w:rPr>
        <w:t>Z</w:t>
      </w:r>
      <w:r w:rsidR="007813EB">
        <w:rPr>
          <w:rFonts w:ascii="Arial" w:hAnsi="Arial" w:cs="Arial"/>
        </w:rPr>
        <w:t>ło</w:t>
      </w:r>
      <w:r w:rsidR="00970BBC" w:rsidRPr="00A9301C">
        <w:rPr>
          <w:rFonts w:ascii="Arial" w:hAnsi="Arial" w:cs="Arial"/>
        </w:rPr>
        <w:t xml:space="preserve">żenie oświadczenia, że zlecone prace zostały wykonane zgodnie z umową oraz z obowiązującymi przepisami i normami a także, że zostały wykonane </w:t>
      </w:r>
      <w:r w:rsidR="00EA53C0" w:rsidRPr="00A9301C">
        <w:rPr>
          <w:rFonts w:ascii="Arial" w:hAnsi="Arial" w:cs="Arial"/>
        </w:rPr>
        <w:br/>
      </w:r>
      <w:r w:rsidR="00970BBC" w:rsidRPr="00A9301C">
        <w:rPr>
          <w:rFonts w:ascii="Arial" w:hAnsi="Arial" w:cs="Arial"/>
        </w:rPr>
        <w:t>w stanie kompletnym z punktu widzenia celu, któremu mają służyć;</w:t>
      </w:r>
    </w:p>
    <w:p w:rsidR="00DC5D6F" w:rsidRPr="007C6A6F" w:rsidRDefault="00167173" w:rsidP="00B44B20">
      <w:pPr>
        <w:pStyle w:val="NormalnyWeb"/>
        <w:numPr>
          <w:ilvl w:val="0"/>
          <w:numId w:val="41"/>
        </w:numPr>
        <w:tabs>
          <w:tab w:val="left" w:pos="851"/>
        </w:tabs>
        <w:spacing w:before="0" w:after="0" w:line="276" w:lineRule="auto"/>
        <w:ind w:left="360" w:right="-265"/>
        <w:jc w:val="both"/>
        <w:rPr>
          <w:rFonts w:ascii="Arial" w:hAnsi="Arial" w:cs="Arial"/>
        </w:rPr>
      </w:pPr>
      <w:r w:rsidRPr="007C6A6F">
        <w:rPr>
          <w:rFonts w:ascii="Arial" w:hAnsi="Arial" w:cs="Arial"/>
        </w:rPr>
        <w:t xml:space="preserve"> </w:t>
      </w:r>
      <w:r w:rsidR="005D386A" w:rsidRPr="007C6A6F">
        <w:rPr>
          <w:rFonts w:ascii="Arial" w:hAnsi="Arial" w:cs="Arial"/>
        </w:rPr>
        <w:t>W</w:t>
      </w:r>
      <w:r w:rsidR="00AC20E6" w:rsidRPr="007C6A6F">
        <w:rPr>
          <w:rFonts w:ascii="Arial" w:hAnsi="Arial" w:cs="Arial"/>
        </w:rPr>
        <w:t>ykonanie przed</w:t>
      </w:r>
      <w:r w:rsidR="00722BD5" w:rsidRPr="007C6A6F">
        <w:rPr>
          <w:rFonts w:ascii="Arial" w:hAnsi="Arial" w:cs="Arial"/>
        </w:rPr>
        <w:t xml:space="preserve">miotu umowy zgodnie z </w:t>
      </w:r>
      <w:r w:rsidR="00D6560B" w:rsidRPr="007C6A6F">
        <w:rPr>
          <w:rFonts w:ascii="Arial" w:hAnsi="Arial" w:cs="Arial"/>
        </w:rPr>
        <w:t xml:space="preserve">opisem </w:t>
      </w:r>
      <w:r w:rsidR="00722BD5" w:rsidRPr="007C6A6F">
        <w:rPr>
          <w:rFonts w:ascii="Arial" w:hAnsi="Arial" w:cs="Arial"/>
        </w:rPr>
        <w:t>przedmiotem zamówienia</w:t>
      </w:r>
      <w:r w:rsidR="00AC20E6" w:rsidRPr="007C6A6F">
        <w:rPr>
          <w:rFonts w:ascii="Arial" w:hAnsi="Arial" w:cs="Arial"/>
        </w:rPr>
        <w:t>, zasadami współczesnej wiedzy technicznej oraz obowiązującymi w tym za</w:t>
      </w:r>
      <w:r w:rsidR="0078448F" w:rsidRPr="007C6A6F">
        <w:rPr>
          <w:rFonts w:ascii="Arial" w:hAnsi="Arial" w:cs="Arial"/>
        </w:rPr>
        <w:t>kresie przepisami i</w:t>
      </w:r>
      <w:r w:rsidR="00207813" w:rsidRPr="007C6A6F">
        <w:rPr>
          <w:rFonts w:ascii="Arial" w:hAnsi="Arial" w:cs="Arial"/>
        </w:rPr>
        <w:t> </w:t>
      </w:r>
      <w:r w:rsidR="0078448F" w:rsidRPr="007C6A6F">
        <w:rPr>
          <w:rFonts w:ascii="Arial" w:hAnsi="Arial" w:cs="Arial"/>
        </w:rPr>
        <w:t>normatywami</w:t>
      </w:r>
      <w:r w:rsidR="00DA7A61" w:rsidRPr="007C6A6F">
        <w:rPr>
          <w:rFonts w:ascii="Arial" w:hAnsi="Arial" w:cs="Arial"/>
        </w:rPr>
        <w:t>, przez pracowników o kwalifikacjach zawodowych, doświadczeniu i wykształceniu niezbędnym do wykonania zamówienia.</w:t>
      </w:r>
      <w:r w:rsidR="007C6A6F">
        <w:rPr>
          <w:rFonts w:ascii="Arial" w:hAnsi="Arial" w:cs="Arial"/>
        </w:rPr>
        <w:t xml:space="preserve"> </w:t>
      </w:r>
      <w:r w:rsidR="00DC5D6F" w:rsidRPr="007C6A6F">
        <w:rPr>
          <w:rFonts w:ascii="Arial" w:hAnsi="Arial" w:cs="Arial"/>
        </w:rPr>
        <w:lastRenderedPageBreak/>
        <w:t xml:space="preserve">Wykonawca odpowiada za poprawność merytoryczną wykonanego dzieła i jego </w:t>
      </w:r>
      <w:r w:rsidR="005D386A" w:rsidRPr="007C6A6F">
        <w:rPr>
          <w:rFonts w:ascii="Arial" w:hAnsi="Arial" w:cs="Arial"/>
        </w:rPr>
        <w:t xml:space="preserve">    </w:t>
      </w:r>
      <w:r w:rsidR="00DC5D6F" w:rsidRPr="007C6A6F">
        <w:rPr>
          <w:rFonts w:ascii="Arial" w:hAnsi="Arial" w:cs="Arial"/>
        </w:rPr>
        <w:t>zgodność ze stanem faktycznym i obowiązującymi przepisami.</w:t>
      </w:r>
    </w:p>
    <w:p w:rsidR="000B31F8" w:rsidRDefault="00DC5D6F" w:rsidP="00B44B20">
      <w:pPr>
        <w:pStyle w:val="NormalnyWeb"/>
        <w:numPr>
          <w:ilvl w:val="0"/>
          <w:numId w:val="41"/>
        </w:numPr>
        <w:tabs>
          <w:tab w:val="left" w:pos="851"/>
        </w:tabs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6A6F">
        <w:rPr>
          <w:rFonts w:ascii="Arial" w:hAnsi="Arial" w:cs="Arial"/>
        </w:rPr>
        <w:t>W</w:t>
      </w:r>
      <w:r w:rsidR="00AC20E6" w:rsidRPr="00AC20E6">
        <w:rPr>
          <w:rFonts w:ascii="Arial" w:hAnsi="Arial" w:cs="Arial"/>
        </w:rPr>
        <w:t>ystawienie faktur</w:t>
      </w:r>
      <w:r w:rsidR="00A9301C">
        <w:rPr>
          <w:rFonts w:ascii="Arial" w:hAnsi="Arial" w:cs="Arial"/>
        </w:rPr>
        <w:t>y</w:t>
      </w:r>
      <w:r w:rsidR="00AC20E6" w:rsidRPr="00AC20E6">
        <w:rPr>
          <w:rFonts w:ascii="Arial" w:hAnsi="Arial" w:cs="Arial"/>
        </w:rPr>
        <w:t xml:space="preserve"> za wykonane prace z zastosowaniem cen</w:t>
      </w:r>
      <w:r w:rsidR="00A9301C">
        <w:rPr>
          <w:rFonts w:ascii="Arial" w:hAnsi="Arial" w:cs="Arial"/>
        </w:rPr>
        <w:t>y określonej</w:t>
      </w:r>
      <w:r w:rsidR="00AC20E6" w:rsidRPr="00AC20E6">
        <w:rPr>
          <w:rFonts w:ascii="Arial" w:hAnsi="Arial" w:cs="Arial"/>
        </w:rPr>
        <w:t xml:space="preserve"> </w:t>
      </w:r>
      <w:r w:rsidR="00AC20E6" w:rsidRPr="00AC20E6">
        <w:rPr>
          <w:rFonts w:ascii="Arial" w:hAnsi="Arial" w:cs="Arial"/>
        </w:rPr>
        <w:br/>
        <w:t>w</w:t>
      </w:r>
      <w:r w:rsidR="00316CBC">
        <w:rPr>
          <w:rFonts w:ascii="Arial" w:hAnsi="Arial" w:cs="Arial"/>
        </w:rPr>
        <w:t xml:space="preserve"> O</w:t>
      </w:r>
      <w:r w:rsidR="00A9301C">
        <w:rPr>
          <w:rFonts w:ascii="Arial" w:hAnsi="Arial" w:cs="Arial"/>
          <w:i/>
        </w:rPr>
        <w:t>fer</w:t>
      </w:r>
      <w:r w:rsidR="00316CBC">
        <w:rPr>
          <w:rFonts w:ascii="Arial" w:hAnsi="Arial" w:cs="Arial"/>
          <w:i/>
        </w:rPr>
        <w:t>cie</w:t>
      </w:r>
      <w:r w:rsidR="00AC20E6" w:rsidRPr="00AC20E6">
        <w:rPr>
          <w:rFonts w:ascii="Arial" w:hAnsi="Arial" w:cs="Arial"/>
        </w:rPr>
        <w:t>, stanowiąc</w:t>
      </w:r>
      <w:r w:rsidR="00316CBC">
        <w:rPr>
          <w:rFonts w:ascii="Arial" w:hAnsi="Arial" w:cs="Arial"/>
        </w:rPr>
        <w:t>ą</w:t>
      </w:r>
      <w:r w:rsidR="00AC20E6" w:rsidRPr="00AC20E6">
        <w:rPr>
          <w:rFonts w:ascii="Arial" w:hAnsi="Arial" w:cs="Arial"/>
        </w:rPr>
        <w:t xml:space="preserve"> </w:t>
      </w:r>
      <w:r w:rsidR="009F1712" w:rsidRPr="00A55762">
        <w:rPr>
          <w:rFonts w:ascii="Arial" w:hAnsi="Arial" w:cs="Arial"/>
          <w:b/>
        </w:rPr>
        <w:t>Z</w:t>
      </w:r>
      <w:r w:rsidR="00A9301C" w:rsidRPr="00A55762">
        <w:rPr>
          <w:rFonts w:ascii="Arial" w:hAnsi="Arial" w:cs="Arial"/>
          <w:b/>
        </w:rPr>
        <w:t>ałącznik nr 1</w:t>
      </w:r>
      <w:r w:rsidR="00FB6B7D" w:rsidRPr="00AA27EB">
        <w:rPr>
          <w:rFonts w:ascii="Arial" w:hAnsi="Arial" w:cs="Arial"/>
        </w:rPr>
        <w:t xml:space="preserve"> </w:t>
      </w:r>
      <w:r w:rsidR="00FB6B7D">
        <w:rPr>
          <w:rFonts w:ascii="Arial" w:hAnsi="Arial" w:cs="Arial"/>
        </w:rPr>
        <w:t>do umowy.</w:t>
      </w:r>
    </w:p>
    <w:p w:rsidR="00D12B2C" w:rsidRPr="00D12B2C" w:rsidRDefault="00D12B2C" w:rsidP="00B44B20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D12B2C">
        <w:rPr>
          <w:rFonts w:ascii="Arial" w:hAnsi="Arial" w:cs="Arial"/>
          <w:sz w:val="24"/>
          <w:szCs w:val="24"/>
        </w:rPr>
        <w:t xml:space="preserve"> Wykonawca poniesie koszty wykorzystanej energii na potrzeby realizowanych prac. </w:t>
      </w:r>
    </w:p>
    <w:p w:rsidR="00D12B2C" w:rsidRPr="00D12B2C" w:rsidRDefault="005D386A" w:rsidP="00B44B20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</w:t>
      </w:r>
      <w:r w:rsidR="00D12B2C" w:rsidRPr="00D12B2C">
        <w:rPr>
          <w:rFonts w:ascii="Arial" w:hAnsi="Arial" w:cs="Arial"/>
          <w:sz w:val="24"/>
          <w:szCs w:val="24"/>
        </w:rPr>
        <w:t>przypadku korzystania z energii elektrycznej z sieci Użytkownika, Wykonawca podpisze z zamawiającym osobną umowę na korzystanie z energii elektrycznej, a także poniesie koszty zainstalowania licznika.</w:t>
      </w:r>
    </w:p>
    <w:p w:rsidR="00294FA6" w:rsidRPr="00294FA6" w:rsidRDefault="005D386A" w:rsidP="00B44B20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</w:rPr>
      </w:pPr>
      <w:r w:rsidRPr="00294FA6">
        <w:rPr>
          <w:rFonts w:ascii="Arial" w:hAnsi="Arial" w:cs="Arial"/>
          <w:sz w:val="24"/>
          <w:szCs w:val="24"/>
        </w:rPr>
        <w:t xml:space="preserve"> P</w:t>
      </w:r>
      <w:r w:rsidR="00D12B2C" w:rsidRPr="00294FA6">
        <w:rPr>
          <w:rFonts w:ascii="Arial" w:hAnsi="Arial" w:cs="Arial"/>
          <w:sz w:val="24"/>
          <w:szCs w:val="24"/>
        </w:rPr>
        <w:t xml:space="preserve">osiadanie ubezpieczenia od odpowiedzialności cywilnej </w:t>
      </w:r>
      <w:r w:rsidR="00F56D48" w:rsidRPr="00294FA6">
        <w:rPr>
          <w:rFonts w:ascii="Arial" w:hAnsi="Arial" w:cs="Arial"/>
          <w:sz w:val="24"/>
          <w:szCs w:val="24"/>
        </w:rPr>
        <w:t xml:space="preserve">w zakresie usług objętych </w:t>
      </w:r>
      <w:r w:rsidR="00D12B2C" w:rsidRPr="00294FA6">
        <w:rPr>
          <w:rFonts w:ascii="Arial" w:hAnsi="Arial" w:cs="Arial"/>
          <w:sz w:val="24"/>
          <w:szCs w:val="24"/>
        </w:rPr>
        <w:t>umową</w:t>
      </w:r>
      <w:r w:rsidR="00F56D48" w:rsidRPr="00294FA6">
        <w:rPr>
          <w:rFonts w:ascii="Arial" w:hAnsi="Arial" w:cs="Arial"/>
          <w:sz w:val="24"/>
          <w:szCs w:val="24"/>
        </w:rPr>
        <w:t xml:space="preserve"> przez cały czas jej trwania</w:t>
      </w:r>
      <w:r w:rsidR="00294FA6">
        <w:rPr>
          <w:rFonts w:ascii="Arial" w:hAnsi="Arial" w:cs="Arial"/>
          <w:sz w:val="24"/>
          <w:szCs w:val="24"/>
        </w:rPr>
        <w:t>.</w:t>
      </w:r>
    </w:p>
    <w:p w:rsidR="00CA2404" w:rsidRPr="00294FA6" w:rsidRDefault="00BC7FC7" w:rsidP="00B44B20">
      <w:pPr>
        <w:pStyle w:val="Akapitzlist"/>
        <w:numPr>
          <w:ilvl w:val="0"/>
          <w:numId w:val="41"/>
        </w:numPr>
        <w:suppressAutoHyphens/>
        <w:spacing w:after="0"/>
        <w:ind w:right="-265"/>
        <w:jc w:val="both"/>
        <w:rPr>
          <w:rFonts w:ascii="Arial" w:hAnsi="Arial" w:cs="Arial"/>
        </w:rPr>
      </w:pPr>
      <w:r w:rsidRPr="00294FA6">
        <w:rPr>
          <w:rFonts w:ascii="Arial" w:hAnsi="Arial" w:cs="Arial"/>
          <w:sz w:val="24"/>
          <w:szCs w:val="24"/>
        </w:rPr>
        <w:t xml:space="preserve"> Wykonawca jest zobowiązany do zachowania poufności wszelkich informacji uzyskanych od Zamawiającego w związku z realizacją usługi i nie wykorzystywania ich bez zgody Zamawiającego do żadnych innych celów poza realizacją usługi. Postanowienia niniejszego ustępu dotyczą także podwykonawców.</w:t>
      </w:r>
    </w:p>
    <w:p w:rsidR="00175A9B" w:rsidRPr="00EA53C0" w:rsidRDefault="00175A9B" w:rsidP="00B44B20">
      <w:pPr>
        <w:pStyle w:val="Akapitzlist"/>
        <w:numPr>
          <w:ilvl w:val="0"/>
          <w:numId w:val="6"/>
        </w:numPr>
        <w:suppressAutoHyphens/>
        <w:spacing w:after="0"/>
        <w:ind w:left="284" w:right="-265"/>
        <w:jc w:val="both"/>
        <w:rPr>
          <w:rFonts w:ascii="Arial" w:hAnsi="Arial" w:cs="Arial"/>
          <w:sz w:val="24"/>
          <w:szCs w:val="24"/>
        </w:rPr>
      </w:pPr>
      <w:r w:rsidRPr="00EA53C0">
        <w:rPr>
          <w:rFonts w:ascii="Arial" w:hAnsi="Arial" w:cs="Arial"/>
          <w:sz w:val="24"/>
          <w:szCs w:val="24"/>
        </w:rPr>
        <w:t>Obowiązki Zamawiającego:</w:t>
      </w:r>
    </w:p>
    <w:p w:rsidR="00970BBC" w:rsidRPr="00EA53C0" w:rsidRDefault="00167173" w:rsidP="00B44B20">
      <w:pPr>
        <w:pStyle w:val="NormalnyWeb"/>
        <w:numPr>
          <w:ilvl w:val="0"/>
          <w:numId w:val="20"/>
        </w:numPr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koordynowanie prac związanych z przeglądami</w:t>
      </w:r>
      <w:r w:rsidR="00970BBC" w:rsidRPr="00EA53C0">
        <w:rPr>
          <w:rFonts w:ascii="Arial" w:hAnsi="Arial" w:cs="Arial"/>
        </w:rPr>
        <w:t>;</w:t>
      </w:r>
    </w:p>
    <w:p w:rsidR="00122929" w:rsidRDefault="00711EEF" w:rsidP="00B44B20">
      <w:pPr>
        <w:pStyle w:val="NormalnyWeb"/>
        <w:numPr>
          <w:ilvl w:val="0"/>
          <w:numId w:val="20"/>
        </w:numPr>
        <w:spacing w:before="0" w:after="0" w:line="276" w:lineRule="auto"/>
        <w:ind w:right="-2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zaopiniowanie dokumentów </w:t>
      </w:r>
      <w:r w:rsidR="00D12B2C">
        <w:rPr>
          <w:rFonts w:ascii="Arial" w:hAnsi="Arial" w:cs="Arial"/>
        </w:rPr>
        <w:t xml:space="preserve">dla złożonej części </w:t>
      </w:r>
      <w:r w:rsidR="007C6A6F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, </w:t>
      </w:r>
      <w:r w:rsidR="00D6560B">
        <w:rPr>
          <w:rFonts w:ascii="Arial" w:hAnsi="Arial" w:cs="Arial"/>
        </w:rPr>
        <w:t xml:space="preserve">określenie </w:t>
      </w:r>
      <w:r>
        <w:rPr>
          <w:rFonts w:ascii="Arial" w:hAnsi="Arial" w:cs="Arial"/>
        </w:rPr>
        <w:t>ich</w:t>
      </w:r>
      <w:r w:rsidR="00122929">
        <w:rPr>
          <w:rFonts w:ascii="Arial" w:hAnsi="Arial" w:cs="Arial"/>
        </w:rPr>
        <w:t xml:space="preserve"> kompletności, zgodności</w:t>
      </w:r>
      <w:r>
        <w:rPr>
          <w:rFonts w:ascii="Arial" w:hAnsi="Arial" w:cs="Arial"/>
        </w:rPr>
        <w:t xml:space="preserve"> zakresu i formy z</w:t>
      </w:r>
      <w:r w:rsidR="00D12B2C">
        <w:rPr>
          <w:rFonts w:ascii="Arial" w:hAnsi="Arial" w:cs="Arial"/>
        </w:rPr>
        <w:t> </w:t>
      </w:r>
      <w:r>
        <w:rPr>
          <w:rFonts w:ascii="Arial" w:hAnsi="Arial" w:cs="Arial"/>
        </w:rPr>
        <w:t>wymaganiami oraz</w:t>
      </w:r>
      <w:r w:rsidR="00122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odbiór wykonanego umownego zakresu usługi</w:t>
      </w:r>
      <w:r w:rsidR="00B4230E">
        <w:rPr>
          <w:rFonts w:ascii="Arial" w:hAnsi="Arial" w:cs="Arial"/>
        </w:rPr>
        <w:t xml:space="preserve"> </w:t>
      </w:r>
      <w:r w:rsidR="00122929">
        <w:rPr>
          <w:rFonts w:ascii="Arial" w:hAnsi="Arial" w:cs="Arial"/>
        </w:rPr>
        <w:t xml:space="preserve">w terminie </w:t>
      </w:r>
      <w:r w:rsidR="007C6A6F">
        <w:rPr>
          <w:rFonts w:ascii="Arial" w:hAnsi="Arial" w:cs="Arial"/>
          <w:b/>
        </w:rPr>
        <w:t>7</w:t>
      </w:r>
      <w:r w:rsidR="00122929" w:rsidRPr="00A02B91">
        <w:rPr>
          <w:rFonts w:ascii="Arial" w:hAnsi="Arial" w:cs="Arial"/>
          <w:b/>
        </w:rPr>
        <w:t xml:space="preserve"> dni</w:t>
      </w:r>
      <w:r w:rsidR="00122929">
        <w:rPr>
          <w:rFonts w:ascii="Arial" w:hAnsi="Arial" w:cs="Arial"/>
        </w:rPr>
        <w:t xml:space="preserve"> od daty pozytywnej oceny i zgłoszenia do odbioru przez Wykonawcę</w:t>
      </w:r>
      <w:r>
        <w:rPr>
          <w:rFonts w:ascii="Arial" w:hAnsi="Arial" w:cs="Arial"/>
        </w:rPr>
        <w:t>;</w:t>
      </w:r>
    </w:p>
    <w:p w:rsidR="00145098" w:rsidRPr="00B66986" w:rsidRDefault="00167173" w:rsidP="00B44B20">
      <w:pPr>
        <w:pStyle w:val="NormalnyWeb"/>
        <w:numPr>
          <w:ilvl w:val="0"/>
          <w:numId w:val="20"/>
        </w:numPr>
        <w:spacing w:before="0" w:after="0" w:line="276" w:lineRule="auto"/>
        <w:ind w:right="-265"/>
        <w:jc w:val="both"/>
        <w:rPr>
          <w:rFonts w:ascii="Arial" w:hAnsi="Arial" w:cs="Arial"/>
        </w:rPr>
      </w:pPr>
      <w:r w:rsidRPr="00B66986">
        <w:rPr>
          <w:rFonts w:ascii="Arial" w:hAnsi="Arial" w:cs="Arial"/>
        </w:rPr>
        <w:t>dokonanie odbioru i płatności za wykonaną usługę.</w:t>
      </w:r>
    </w:p>
    <w:p w:rsidR="00145098" w:rsidRPr="00EA53C0" w:rsidRDefault="00145098" w:rsidP="00B44B20">
      <w:pPr>
        <w:pStyle w:val="NormalnyWeb"/>
        <w:spacing w:before="0" w:after="0" w:line="276" w:lineRule="auto"/>
        <w:ind w:right="-265"/>
        <w:jc w:val="both"/>
        <w:rPr>
          <w:rFonts w:ascii="Arial" w:hAnsi="Arial" w:cs="Arial"/>
        </w:rPr>
      </w:pPr>
    </w:p>
    <w:p w:rsidR="00145098" w:rsidRPr="00BF361E" w:rsidRDefault="003602B0" w:rsidP="00BF361E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2" w:name="_Toc132969136"/>
      <w:r w:rsidRPr="00EA53C0">
        <w:rPr>
          <w:rFonts w:ascii="Arial" w:hAnsi="Arial" w:cs="Arial"/>
          <w:b/>
          <w:szCs w:val="24"/>
        </w:rPr>
        <w:t>§3</w:t>
      </w:r>
      <w:r w:rsidR="00A5587A">
        <w:rPr>
          <w:rFonts w:ascii="Arial" w:hAnsi="Arial" w:cs="Arial"/>
          <w:b/>
          <w:szCs w:val="24"/>
        </w:rPr>
        <w:t xml:space="preserve"> </w:t>
      </w:r>
      <w:r w:rsidR="00A5587A" w:rsidRPr="00EA53C0">
        <w:rPr>
          <w:rFonts w:ascii="Arial" w:hAnsi="Arial" w:cs="Arial"/>
          <w:b/>
          <w:szCs w:val="24"/>
        </w:rPr>
        <w:t>Terminy umowne realizacji usługi</w:t>
      </w:r>
      <w:bookmarkEnd w:id="2"/>
    </w:p>
    <w:p w:rsidR="00375C76" w:rsidRDefault="00F5738A" w:rsidP="00B44B20">
      <w:pPr>
        <w:pStyle w:val="Tekstpodstawowy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284"/>
        <w:jc w:val="both"/>
        <w:textAlignment w:val="baseline"/>
        <w:rPr>
          <w:rFonts w:ascii="Arial" w:hAnsi="Arial" w:cs="Arial"/>
          <w:b/>
        </w:rPr>
      </w:pPr>
      <w:r w:rsidRPr="00743118">
        <w:rPr>
          <w:rFonts w:ascii="Arial" w:hAnsi="Arial" w:cs="Arial"/>
        </w:rPr>
        <w:t xml:space="preserve">Strony ustalają następujący </w:t>
      </w:r>
      <w:r w:rsidR="00BF38AE">
        <w:rPr>
          <w:rFonts w:ascii="Arial" w:hAnsi="Arial" w:cs="Arial"/>
        </w:rPr>
        <w:t>t</w:t>
      </w:r>
      <w:r w:rsidRPr="007F3B8E">
        <w:rPr>
          <w:rFonts w:ascii="Arial" w:hAnsi="Arial" w:cs="Arial"/>
        </w:rPr>
        <w:t>ermin ko</w:t>
      </w:r>
      <w:r w:rsidR="00591457">
        <w:rPr>
          <w:rFonts w:ascii="Arial" w:hAnsi="Arial" w:cs="Arial"/>
        </w:rPr>
        <w:t>ńcowy wykonania przedmiotu zamówienia objętego Umową</w:t>
      </w:r>
      <w:r w:rsidR="0071393D">
        <w:rPr>
          <w:rFonts w:ascii="Arial" w:hAnsi="Arial" w:cs="Arial"/>
        </w:rPr>
        <w:t>:</w:t>
      </w:r>
      <w:r w:rsidR="00B61562">
        <w:rPr>
          <w:rFonts w:ascii="Arial" w:hAnsi="Arial" w:cs="Arial"/>
        </w:rPr>
        <w:t>……………………………</w:t>
      </w:r>
      <w:r w:rsidR="004A7A49" w:rsidRPr="0071393D">
        <w:rPr>
          <w:rFonts w:ascii="Arial" w:hAnsi="Arial" w:cs="Arial"/>
          <w:b/>
        </w:rPr>
        <w:t>.</w:t>
      </w:r>
    </w:p>
    <w:p w:rsidR="007A68E5" w:rsidRPr="007A68E5" w:rsidRDefault="007A68E5" w:rsidP="00B44B20">
      <w:pPr>
        <w:pStyle w:val="Akapitzlist"/>
        <w:numPr>
          <w:ilvl w:val="0"/>
          <w:numId w:val="39"/>
        </w:numPr>
        <w:spacing w:line="240" w:lineRule="auto"/>
        <w:ind w:right="-265"/>
        <w:rPr>
          <w:rFonts w:ascii="Arial" w:hAnsi="Arial" w:cs="Arial"/>
          <w:b/>
          <w:sz w:val="24"/>
          <w:szCs w:val="24"/>
        </w:rPr>
      </w:pPr>
      <w:r w:rsidRPr="007A68E5">
        <w:rPr>
          <w:rFonts w:ascii="Arial" w:hAnsi="Arial" w:cs="Arial"/>
          <w:b/>
          <w:sz w:val="24"/>
          <w:szCs w:val="24"/>
        </w:rPr>
        <w:t>CZĘŚĆ I. Lotnisko EPOK Oksywie.</w:t>
      </w:r>
    </w:p>
    <w:p w:rsidR="007A68E5" w:rsidRPr="007A68E5" w:rsidRDefault="007A68E5" w:rsidP="00B44B20">
      <w:pPr>
        <w:pStyle w:val="Akapitzlist"/>
        <w:numPr>
          <w:ilvl w:val="0"/>
          <w:numId w:val="39"/>
        </w:numPr>
        <w:spacing w:line="240" w:lineRule="auto"/>
        <w:ind w:right="-265"/>
        <w:rPr>
          <w:rFonts w:ascii="Arial" w:hAnsi="Arial" w:cs="Arial"/>
          <w:b/>
          <w:sz w:val="24"/>
          <w:szCs w:val="24"/>
        </w:rPr>
      </w:pPr>
      <w:r w:rsidRPr="007A68E5">
        <w:rPr>
          <w:rFonts w:ascii="Arial" w:hAnsi="Arial" w:cs="Arial"/>
          <w:b/>
          <w:sz w:val="24"/>
          <w:szCs w:val="24"/>
        </w:rPr>
        <w:t xml:space="preserve">CZĘŚĆ II. Lotnisko EPMB Malbork. </w:t>
      </w:r>
    </w:p>
    <w:p w:rsidR="007A68E5" w:rsidRPr="007A68E5" w:rsidRDefault="007A68E5" w:rsidP="00B44B20">
      <w:pPr>
        <w:pStyle w:val="Akapitzlist"/>
        <w:numPr>
          <w:ilvl w:val="0"/>
          <w:numId w:val="39"/>
        </w:numPr>
        <w:spacing w:line="240" w:lineRule="auto"/>
        <w:ind w:right="-265"/>
        <w:rPr>
          <w:rFonts w:ascii="Arial" w:hAnsi="Arial" w:cs="Arial"/>
          <w:b/>
          <w:sz w:val="24"/>
          <w:szCs w:val="24"/>
        </w:rPr>
      </w:pPr>
      <w:r w:rsidRPr="007A68E5">
        <w:rPr>
          <w:rFonts w:ascii="Arial" w:hAnsi="Arial" w:cs="Arial"/>
          <w:b/>
          <w:sz w:val="24"/>
          <w:szCs w:val="24"/>
        </w:rPr>
        <w:t>CZĘŚĆ III. EPPG Pruszcz Gdański.</w:t>
      </w:r>
    </w:p>
    <w:p w:rsidR="00145098" w:rsidRPr="007A68E5" w:rsidRDefault="007A68E5" w:rsidP="00B44B20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right="-265"/>
        <w:jc w:val="both"/>
        <w:textAlignment w:val="baseline"/>
        <w:rPr>
          <w:rFonts w:ascii="Arial" w:hAnsi="Arial" w:cs="Arial"/>
          <w:b/>
        </w:rPr>
      </w:pPr>
      <w:r w:rsidRPr="007A68E5">
        <w:rPr>
          <w:rFonts w:ascii="Arial" w:hAnsi="Arial" w:cs="Arial"/>
          <w:b/>
          <w:sz w:val="24"/>
          <w:szCs w:val="24"/>
        </w:rPr>
        <w:t>CZĘŚĆ IV. Lotnisko EPCE Cewice jedynie w zakresie przeliczenia nośności nawierzchni wykonanej metodą ACN/PCN na ACR/PCR dla DS.</w:t>
      </w:r>
    </w:p>
    <w:p w:rsidR="00B457C1" w:rsidRPr="00B457C1" w:rsidRDefault="00B457C1" w:rsidP="00B44B20">
      <w:pPr>
        <w:pStyle w:val="Akapitzlist"/>
        <w:spacing w:after="0"/>
        <w:ind w:left="644" w:right="-265"/>
        <w:rPr>
          <w:i/>
          <w:sz w:val="20"/>
          <w:szCs w:val="20"/>
        </w:rPr>
      </w:pPr>
    </w:p>
    <w:p w:rsidR="0090282C" w:rsidRPr="0090282C" w:rsidRDefault="00EA1708" w:rsidP="00B44B20">
      <w:pPr>
        <w:pStyle w:val="Default"/>
        <w:numPr>
          <w:ilvl w:val="0"/>
          <w:numId w:val="24"/>
        </w:numPr>
        <w:spacing w:line="276" w:lineRule="auto"/>
        <w:ind w:right="-265"/>
        <w:jc w:val="both"/>
        <w:rPr>
          <w:color w:val="auto"/>
        </w:rPr>
      </w:pPr>
      <w:r w:rsidRPr="0090282C">
        <w:rPr>
          <w:color w:val="auto"/>
        </w:rPr>
        <w:t xml:space="preserve">Przez termin wykonania przedmiotu zamówienia należy rozumieć dzień wykonania całości </w:t>
      </w:r>
      <w:r w:rsidR="007A68E5">
        <w:rPr>
          <w:color w:val="auto"/>
        </w:rPr>
        <w:t>badań i inwentaryzacji</w:t>
      </w:r>
      <w:r w:rsidRPr="0090282C">
        <w:rPr>
          <w:color w:val="auto"/>
        </w:rPr>
        <w:t xml:space="preserve">, o których mowa w </w:t>
      </w:r>
      <w:r w:rsidRPr="00A02B91">
        <w:rPr>
          <w:b/>
          <w:color w:val="auto"/>
        </w:rPr>
        <w:t>§ 1</w:t>
      </w:r>
      <w:r w:rsidRPr="0090282C">
        <w:rPr>
          <w:color w:val="auto"/>
        </w:rPr>
        <w:t xml:space="preserve"> w terminie określonym w</w:t>
      </w:r>
      <w:r w:rsidR="00207813" w:rsidRPr="0090282C">
        <w:rPr>
          <w:color w:val="auto"/>
        </w:rPr>
        <w:t> </w:t>
      </w:r>
      <w:r w:rsidR="000827B2">
        <w:rPr>
          <w:color w:val="auto"/>
        </w:rPr>
        <w:t>umowie potwierdzonym</w:t>
      </w:r>
      <w:r w:rsidR="00DF5AFC">
        <w:rPr>
          <w:color w:val="auto"/>
        </w:rPr>
        <w:t xml:space="preserve"> „Protokołem odbioru usługi</w:t>
      </w:r>
      <w:r w:rsidRPr="0090282C">
        <w:rPr>
          <w:color w:val="auto"/>
        </w:rPr>
        <w:t>”</w:t>
      </w:r>
      <w:r w:rsidR="000827B2">
        <w:rPr>
          <w:color w:val="auto"/>
        </w:rPr>
        <w:t xml:space="preserve">, </w:t>
      </w:r>
      <w:r w:rsidRPr="0090282C">
        <w:rPr>
          <w:color w:val="auto"/>
        </w:rPr>
        <w:t>spisanym</w:t>
      </w:r>
      <w:r w:rsidR="00DF5AFC">
        <w:rPr>
          <w:color w:val="auto"/>
        </w:rPr>
        <w:t xml:space="preserve">                                              </w:t>
      </w:r>
      <w:r w:rsidRPr="0090282C">
        <w:rPr>
          <w:color w:val="auto"/>
        </w:rPr>
        <w:t xml:space="preserve"> z</w:t>
      </w:r>
      <w:r w:rsidR="00591457">
        <w:rPr>
          <w:color w:val="auto"/>
        </w:rPr>
        <w:t xml:space="preserve"> </w:t>
      </w:r>
      <w:r w:rsidRPr="0090282C">
        <w:rPr>
          <w:color w:val="auto"/>
        </w:rPr>
        <w:t>przedstawicielem Zamawiającego</w:t>
      </w:r>
      <w:r w:rsidR="000827B2">
        <w:rPr>
          <w:color w:val="auto"/>
        </w:rPr>
        <w:t xml:space="preserve"> </w:t>
      </w:r>
      <w:r w:rsidR="000827B2" w:rsidRPr="000827B2">
        <w:rPr>
          <w:color w:val="auto"/>
        </w:rPr>
        <w:t xml:space="preserve">(według wzoru </w:t>
      </w:r>
      <w:r w:rsidR="000827B2">
        <w:rPr>
          <w:color w:val="auto"/>
        </w:rPr>
        <w:t xml:space="preserve">protokołu odbioru </w:t>
      </w:r>
      <w:r w:rsidR="000827B2" w:rsidRPr="000827B2">
        <w:rPr>
          <w:color w:val="auto"/>
        </w:rPr>
        <w:t>stosowanego w RZI w Gdyni)</w:t>
      </w:r>
      <w:r w:rsidR="000827B2">
        <w:rPr>
          <w:color w:val="auto"/>
        </w:rPr>
        <w:t>.</w:t>
      </w:r>
      <w:r w:rsidRPr="000827B2">
        <w:rPr>
          <w:color w:val="auto"/>
        </w:rPr>
        <w:t xml:space="preserve"> </w:t>
      </w:r>
    </w:p>
    <w:p w:rsidR="00F5738A" w:rsidRPr="00554F1A" w:rsidRDefault="00F5738A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 w:rsidRPr="00743118">
        <w:rPr>
          <w:rFonts w:ascii="Arial" w:hAnsi="Arial" w:cs="Arial"/>
        </w:rPr>
        <w:t xml:space="preserve">Za dzień wykonania przedmiotu </w:t>
      </w:r>
      <w:r w:rsidRPr="00231D0C"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przez </w:t>
      </w: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ykonawcę</w:t>
      </w:r>
      <w:r w:rsidRPr="00B00E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uważa się dzień ustalony w podpisanym Protokole</w:t>
      </w:r>
      <w:r w:rsidR="000827B2">
        <w:rPr>
          <w:rFonts w:ascii="Arial" w:hAnsi="Arial" w:cs="Arial"/>
        </w:rPr>
        <w:t xml:space="preserve"> odbioru usługi</w:t>
      </w:r>
      <w:r w:rsidRPr="00743118">
        <w:rPr>
          <w:rFonts w:ascii="Arial" w:hAnsi="Arial" w:cs="Arial"/>
        </w:rPr>
        <w:t>.</w:t>
      </w:r>
    </w:p>
    <w:p w:rsidR="00F5738A" w:rsidRPr="003229E2" w:rsidRDefault="005C3D7F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t</w:t>
      </w:r>
      <w:r w:rsidR="00F5738A" w:rsidRPr="00743118">
        <w:rPr>
          <w:rFonts w:ascii="Arial" w:hAnsi="Arial" w:cs="Arial"/>
        </w:rPr>
        <w:t xml:space="preserve">erminie końcowym wykonania przedmiotu </w:t>
      </w:r>
      <w:r w:rsidR="00F5738A" w:rsidRPr="00231D0C">
        <w:rPr>
          <w:rFonts w:ascii="Arial" w:hAnsi="Arial" w:cs="Arial"/>
        </w:rPr>
        <w:t>Umowy</w:t>
      </w:r>
      <w:r w:rsidR="00F5738A" w:rsidRPr="00743118">
        <w:rPr>
          <w:rFonts w:ascii="Arial" w:hAnsi="Arial" w:cs="Arial"/>
        </w:rPr>
        <w:t xml:space="preserve">, </w:t>
      </w:r>
      <w:r w:rsidR="00F5738A"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ykonawca</w:t>
      </w:r>
      <w:r w:rsidR="00F5738A" w:rsidRPr="00B00E8E">
        <w:rPr>
          <w:rFonts w:ascii="Arial" w:hAnsi="Arial" w:cs="Arial"/>
        </w:rPr>
        <w:t xml:space="preserve"> </w:t>
      </w:r>
      <w:r w:rsidR="00F5738A" w:rsidRPr="00743118">
        <w:rPr>
          <w:rFonts w:ascii="Arial" w:hAnsi="Arial" w:cs="Arial"/>
        </w:rPr>
        <w:t xml:space="preserve">zobowiązuje się uwzględnić </w:t>
      </w:r>
      <w:r w:rsidR="00F5738A" w:rsidRPr="00207813">
        <w:rPr>
          <w:rFonts w:ascii="Arial" w:hAnsi="Arial" w:cs="Arial"/>
        </w:rPr>
        <w:t xml:space="preserve">okres przeznaczony dla </w:t>
      </w:r>
      <w:r w:rsidR="00F5738A" w:rsidRPr="00B00E8E">
        <w:rPr>
          <w:rFonts w:ascii="Arial" w:hAnsi="Arial" w:cs="Arial"/>
        </w:rPr>
        <w:t>Z</w:t>
      </w:r>
      <w:r w:rsidR="00B00E8E" w:rsidRPr="00B00E8E">
        <w:rPr>
          <w:rFonts w:ascii="Arial" w:hAnsi="Arial" w:cs="Arial"/>
        </w:rPr>
        <w:t>amawiającego</w:t>
      </w:r>
      <w:r w:rsidR="00F5738A" w:rsidRPr="00207813">
        <w:rPr>
          <w:rFonts w:ascii="Arial" w:hAnsi="Arial" w:cs="Arial"/>
        </w:rPr>
        <w:t xml:space="preserve"> </w:t>
      </w:r>
      <w:r w:rsidR="00F5738A" w:rsidRPr="00743118">
        <w:rPr>
          <w:rFonts w:ascii="Arial" w:hAnsi="Arial" w:cs="Arial"/>
        </w:rPr>
        <w:t>na</w:t>
      </w:r>
      <w:r w:rsidR="00207813">
        <w:rPr>
          <w:rFonts w:ascii="Arial" w:hAnsi="Arial" w:cs="Arial"/>
        </w:rPr>
        <w:t xml:space="preserve"> </w:t>
      </w:r>
      <w:r w:rsidR="00207813">
        <w:rPr>
          <w:rFonts w:ascii="Arial" w:hAnsi="Arial" w:cs="Arial"/>
        </w:rPr>
        <w:lastRenderedPageBreak/>
        <w:t xml:space="preserve">zaopiniowanie dokumentacji, </w:t>
      </w:r>
      <w:r w:rsidR="00F5738A" w:rsidRPr="00743118">
        <w:rPr>
          <w:rFonts w:ascii="Arial" w:hAnsi="Arial" w:cs="Arial"/>
        </w:rPr>
        <w:t>przeprowadzenie procedury odbioru końcowego oraz uzyskanie podpisa</w:t>
      </w:r>
      <w:r w:rsidR="00CA2404">
        <w:rPr>
          <w:rFonts w:ascii="Arial" w:hAnsi="Arial" w:cs="Arial"/>
        </w:rPr>
        <w:t xml:space="preserve">nego Protokołu </w:t>
      </w:r>
      <w:r w:rsidR="00017C4E">
        <w:rPr>
          <w:rFonts w:ascii="Arial" w:hAnsi="Arial" w:cs="Arial"/>
        </w:rPr>
        <w:t xml:space="preserve"> – 7 dni przed datą zakończenia umowy zgodnie z OPZ.</w:t>
      </w:r>
    </w:p>
    <w:p w:rsidR="00EA1708" w:rsidRDefault="00F5738A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textAlignment w:val="baseline"/>
        <w:rPr>
          <w:rFonts w:ascii="Arial" w:hAnsi="Arial" w:cs="Arial"/>
        </w:rPr>
      </w:pPr>
      <w:r w:rsidRPr="00743118">
        <w:rPr>
          <w:rFonts w:ascii="Arial" w:hAnsi="Arial" w:cs="Arial"/>
        </w:rPr>
        <w:t xml:space="preserve">Rozpoczęcie realizacji </w:t>
      </w:r>
      <w:r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przez </w:t>
      </w: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ykonawcę</w:t>
      </w:r>
      <w:r w:rsidRPr="00743118">
        <w:rPr>
          <w:rFonts w:ascii="Arial" w:hAnsi="Arial" w:cs="Arial"/>
        </w:rPr>
        <w:t xml:space="preserve"> nastąpi w dniu </w:t>
      </w:r>
      <w:r>
        <w:rPr>
          <w:rFonts w:ascii="Arial" w:hAnsi="Arial" w:cs="Arial"/>
        </w:rPr>
        <w:t>podpisania Umowy</w:t>
      </w:r>
      <w:r w:rsidRPr="00743118">
        <w:rPr>
          <w:rFonts w:ascii="Arial" w:hAnsi="Arial" w:cs="Arial"/>
        </w:rPr>
        <w:t xml:space="preserve">. </w:t>
      </w:r>
    </w:p>
    <w:p w:rsidR="006A2FD3" w:rsidRPr="006A2FD3" w:rsidRDefault="006A2FD3" w:rsidP="00B44B20">
      <w:pPr>
        <w:pStyle w:val="Akapitzlist"/>
        <w:numPr>
          <w:ilvl w:val="1"/>
          <w:numId w:val="24"/>
        </w:numPr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6A2FD3">
        <w:rPr>
          <w:rFonts w:ascii="Arial" w:hAnsi="Arial" w:cs="Arial"/>
          <w:sz w:val="24"/>
          <w:szCs w:val="24"/>
        </w:rPr>
        <w:t xml:space="preserve">Terminy wykonywania prac polowych i badań terenowych należy dostosować do wymagań użytkowników lotnisk oraz planów </w:t>
      </w:r>
      <w:r w:rsidR="00F56D48" w:rsidRPr="006A2FD3">
        <w:rPr>
          <w:rFonts w:ascii="Arial" w:hAnsi="Arial" w:cs="Arial"/>
          <w:sz w:val="24"/>
          <w:szCs w:val="24"/>
        </w:rPr>
        <w:t>w</w:t>
      </w:r>
      <w:r w:rsidR="00535C88">
        <w:rPr>
          <w:rFonts w:ascii="Arial" w:hAnsi="Arial" w:cs="Arial"/>
          <w:sz w:val="24"/>
          <w:szCs w:val="24"/>
        </w:rPr>
        <w:t>y</w:t>
      </w:r>
      <w:r w:rsidR="00F56D48" w:rsidRPr="006A2FD3">
        <w:rPr>
          <w:rFonts w:ascii="Arial" w:hAnsi="Arial" w:cs="Arial"/>
          <w:sz w:val="24"/>
          <w:szCs w:val="24"/>
        </w:rPr>
        <w:t>łączeń</w:t>
      </w:r>
      <w:r w:rsidRPr="006A2FD3">
        <w:rPr>
          <w:rFonts w:ascii="Arial" w:hAnsi="Arial" w:cs="Arial"/>
          <w:sz w:val="24"/>
          <w:szCs w:val="24"/>
        </w:rPr>
        <w:t xml:space="preserve"> lotnisk.</w:t>
      </w:r>
    </w:p>
    <w:p w:rsidR="00F5738A" w:rsidRDefault="00F5738A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ykonawca</w:t>
      </w:r>
      <w:r w:rsidRPr="00743118">
        <w:rPr>
          <w:rFonts w:ascii="Arial" w:hAnsi="Arial" w:cs="Arial"/>
        </w:rPr>
        <w:t xml:space="preserve"> o</w:t>
      </w:r>
      <w:r w:rsidR="000827B2">
        <w:rPr>
          <w:rFonts w:ascii="Arial" w:hAnsi="Arial" w:cs="Arial"/>
        </w:rPr>
        <w:t>świadcza, że w pełni akceptuje T</w:t>
      </w:r>
      <w:r w:rsidRPr="00743118">
        <w:rPr>
          <w:rFonts w:ascii="Arial" w:hAnsi="Arial" w:cs="Arial"/>
        </w:rPr>
        <w:t xml:space="preserve">erminy określone w Umowie </w:t>
      </w:r>
      <w:r w:rsidRPr="00743118">
        <w:rPr>
          <w:rFonts w:ascii="Arial" w:hAnsi="Arial" w:cs="Arial"/>
        </w:rPr>
        <w:br/>
        <w:t xml:space="preserve">oraz, że nie kwestionuje pod żadnym względem, w tym organizacyjnym, technicznym ani budowlanym, możliwości wykonania przedmiotu </w:t>
      </w:r>
      <w:r w:rsidRPr="00231D0C"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zgodnie z</w:t>
      </w:r>
      <w:r w:rsidR="00B11FDE">
        <w:rPr>
          <w:rFonts w:ascii="Arial" w:hAnsi="Arial" w:cs="Arial"/>
        </w:rPr>
        <w:t> </w:t>
      </w:r>
      <w:r w:rsidRPr="00743118">
        <w:rPr>
          <w:rFonts w:ascii="Arial" w:hAnsi="Arial" w:cs="Arial"/>
        </w:rPr>
        <w:t>tymi terminami.</w:t>
      </w:r>
    </w:p>
    <w:p w:rsidR="00554F1A" w:rsidRPr="00554F1A" w:rsidRDefault="00554F1A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 w:rsidRPr="00554F1A">
        <w:rPr>
          <w:rFonts w:ascii="Arial" w:hAnsi="Arial" w:cs="Arial"/>
        </w:rPr>
        <w:t xml:space="preserve">W sytuacji, gdy termin wykonania umowy określony w </w:t>
      </w:r>
      <w:r w:rsidRPr="00A02B91">
        <w:rPr>
          <w:rFonts w:ascii="Arial" w:hAnsi="Arial" w:cs="Arial"/>
          <w:b/>
        </w:rPr>
        <w:t>ust. 1</w:t>
      </w:r>
      <w:r w:rsidRPr="00554F1A">
        <w:rPr>
          <w:rFonts w:ascii="Arial" w:hAnsi="Arial" w:cs="Arial"/>
        </w:rPr>
        <w:t xml:space="preserve"> przypada na dzień wolny od pracy u Zamawiającego, ulega on wydłużeniu do pierwszego dnia roboczego następującego po dniu określonym w </w:t>
      </w:r>
      <w:r w:rsidRPr="00A02B91">
        <w:rPr>
          <w:rFonts w:ascii="Arial" w:hAnsi="Arial" w:cs="Arial"/>
          <w:b/>
        </w:rPr>
        <w:t>ust. 1</w:t>
      </w:r>
      <w:r w:rsidRPr="00554F1A">
        <w:rPr>
          <w:rFonts w:ascii="Arial" w:hAnsi="Arial" w:cs="Arial"/>
        </w:rPr>
        <w:t>.</w:t>
      </w:r>
    </w:p>
    <w:p w:rsidR="00B563C7" w:rsidRDefault="00A026EB" w:rsidP="00B44B20">
      <w:pPr>
        <w:pStyle w:val="Tekstpodstawowy"/>
        <w:numPr>
          <w:ilvl w:val="1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right="-265"/>
        <w:jc w:val="both"/>
        <w:textAlignment w:val="baseline"/>
        <w:rPr>
          <w:rFonts w:ascii="Arial" w:hAnsi="Arial" w:cs="Arial"/>
        </w:rPr>
      </w:pPr>
      <w:r w:rsidRPr="00A5587A">
        <w:rPr>
          <w:rFonts w:ascii="Arial" w:hAnsi="Arial" w:cs="Arial"/>
        </w:rPr>
        <w:t xml:space="preserve">W przypadku określonym w </w:t>
      </w:r>
      <w:r w:rsidR="00E56AF4" w:rsidRPr="00E56AF4">
        <w:rPr>
          <w:rFonts w:ascii="Arial" w:hAnsi="Arial" w:cs="Arial"/>
          <w:b/>
        </w:rPr>
        <w:t>§ 10</w:t>
      </w:r>
      <w:r w:rsidR="007B0399" w:rsidRPr="00E56AF4">
        <w:rPr>
          <w:rFonts w:ascii="Arial" w:hAnsi="Arial" w:cs="Arial"/>
          <w:b/>
        </w:rPr>
        <w:t xml:space="preserve"> ust.1 pkt 3</w:t>
      </w:r>
      <w:r w:rsidR="00B64242" w:rsidRPr="00E56AF4">
        <w:rPr>
          <w:rFonts w:ascii="Arial" w:hAnsi="Arial" w:cs="Arial"/>
          <w:b/>
        </w:rPr>
        <w:t>)</w:t>
      </w:r>
      <w:r w:rsidR="009963D6">
        <w:rPr>
          <w:rFonts w:ascii="Arial" w:hAnsi="Arial" w:cs="Arial"/>
        </w:rPr>
        <w:t xml:space="preserve"> </w:t>
      </w:r>
      <w:r w:rsidRPr="00A5587A">
        <w:rPr>
          <w:rFonts w:ascii="Arial" w:hAnsi="Arial" w:cs="Arial"/>
        </w:rPr>
        <w:t xml:space="preserve">tj. w razie zmiany terminu obowiązywania umowy Wykonawca wniesie zabezpieczenie należytego wykonania umowy na przedłużony termin. </w:t>
      </w:r>
    </w:p>
    <w:p w:rsidR="00D171AB" w:rsidRPr="00A5587A" w:rsidRDefault="00D171AB" w:rsidP="00B44B20">
      <w:pPr>
        <w:pStyle w:val="Tekstpodstawowy"/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/>
        <w:jc w:val="both"/>
        <w:textAlignment w:val="baseline"/>
        <w:rPr>
          <w:rFonts w:ascii="Arial" w:hAnsi="Arial" w:cs="Arial"/>
        </w:rPr>
      </w:pPr>
    </w:p>
    <w:p w:rsidR="00D171AB" w:rsidRPr="00736F42" w:rsidRDefault="003602B0" w:rsidP="00BF361E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3" w:name="_Toc132969137"/>
      <w:r w:rsidRPr="00736F42">
        <w:rPr>
          <w:rFonts w:ascii="Arial" w:hAnsi="Arial" w:cs="Arial"/>
          <w:b/>
          <w:szCs w:val="24"/>
        </w:rPr>
        <w:t>§4</w:t>
      </w:r>
      <w:r w:rsidR="00A5587A">
        <w:rPr>
          <w:rFonts w:ascii="Arial" w:hAnsi="Arial" w:cs="Arial"/>
          <w:b/>
          <w:szCs w:val="24"/>
        </w:rPr>
        <w:t xml:space="preserve"> Koordynacja przedmiotu umowy</w:t>
      </w:r>
      <w:bookmarkEnd w:id="3"/>
    </w:p>
    <w:p w:rsidR="00B00E8E" w:rsidRPr="00B00E8E" w:rsidRDefault="001F686F" w:rsidP="00B44B2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426" w:right="-265" w:hanging="426"/>
        <w:jc w:val="both"/>
        <w:rPr>
          <w:rFonts w:ascii="Arial" w:hAnsi="Arial" w:cs="Arial"/>
          <w:b/>
          <w:sz w:val="24"/>
          <w:szCs w:val="24"/>
        </w:rPr>
      </w:pPr>
      <w:r w:rsidRPr="00D6733E">
        <w:rPr>
          <w:rFonts w:ascii="Arial" w:hAnsi="Arial" w:cs="Arial"/>
          <w:sz w:val="24"/>
          <w:szCs w:val="24"/>
        </w:rPr>
        <w:t>Do kierowania pracami, będącymi przedmiotem niniejszej umowy ze strony Wykonawcy wyznacza się</w:t>
      </w:r>
      <w:r w:rsidR="00AD3015" w:rsidRPr="00D6733E">
        <w:rPr>
          <w:rFonts w:ascii="Arial" w:hAnsi="Arial" w:cs="Arial"/>
          <w:sz w:val="24"/>
          <w:szCs w:val="24"/>
        </w:rPr>
        <w:t>:</w:t>
      </w:r>
      <w:r w:rsidR="009F53F9" w:rsidRPr="00D6733E">
        <w:rPr>
          <w:rFonts w:ascii="Arial" w:hAnsi="Arial" w:cs="Arial"/>
          <w:sz w:val="24"/>
          <w:szCs w:val="24"/>
        </w:rPr>
        <w:t xml:space="preserve"> </w:t>
      </w:r>
    </w:p>
    <w:p w:rsidR="001F686F" w:rsidRPr="00B00E8E" w:rsidRDefault="00E72C12" w:rsidP="00B44B20">
      <w:pPr>
        <w:pStyle w:val="Akapitzlist"/>
        <w:numPr>
          <w:ilvl w:val="1"/>
          <w:numId w:val="24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="00B00E8E">
        <w:rPr>
          <w:rFonts w:ascii="Arial" w:hAnsi="Arial" w:cs="Arial"/>
          <w:sz w:val="24"/>
          <w:szCs w:val="24"/>
        </w:rPr>
        <w:t>,</w:t>
      </w:r>
    </w:p>
    <w:p w:rsidR="00B00E8E" w:rsidRPr="00B00E8E" w:rsidRDefault="00B00E8E" w:rsidP="00B44B20">
      <w:pPr>
        <w:pStyle w:val="Akapitzlist"/>
        <w:numPr>
          <w:ilvl w:val="1"/>
          <w:numId w:val="24"/>
        </w:numPr>
        <w:ind w:right="-265"/>
        <w:rPr>
          <w:rFonts w:ascii="Arial" w:hAnsi="Arial" w:cs="Arial"/>
          <w:sz w:val="24"/>
          <w:szCs w:val="24"/>
        </w:rPr>
      </w:pPr>
      <w:r w:rsidRPr="00B00E8E">
        <w:rPr>
          <w:rFonts w:ascii="Arial" w:hAnsi="Arial" w:cs="Arial"/>
          <w:sz w:val="24"/>
          <w:szCs w:val="24"/>
        </w:rPr>
        <w:t>…………………………………………………………..,</w:t>
      </w:r>
    </w:p>
    <w:p w:rsidR="00B00E8E" w:rsidRPr="00E72C12" w:rsidRDefault="00B00E8E" w:rsidP="00B44B20">
      <w:pPr>
        <w:pStyle w:val="Akapitzlist"/>
        <w:tabs>
          <w:tab w:val="left" w:pos="0"/>
        </w:tabs>
        <w:spacing w:after="0"/>
        <w:ind w:left="792" w:right="-265"/>
        <w:jc w:val="both"/>
        <w:rPr>
          <w:rFonts w:ascii="Arial" w:hAnsi="Arial" w:cs="Arial"/>
          <w:b/>
          <w:sz w:val="24"/>
          <w:szCs w:val="24"/>
        </w:rPr>
      </w:pPr>
    </w:p>
    <w:p w:rsidR="006B4930" w:rsidRDefault="005D7F49" w:rsidP="00B44B20">
      <w:pPr>
        <w:pStyle w:val="Akapitzlist"/>
        <w:numPr>
          <w:ilvl w:val="0"/>
          <w:numId w:val="33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koordynowania</w:t>
      </w:r>
      <w:r w:rsidR="001F686F" w:rsidRPr="00D6733E">
        <w:rPr>
          <w:rFonts w:ascii="Arial" w:hAnsi="Arial" w:cs="Arial"/>
          <w:sz w:val="24"/>
          <w:szCs w:val="24"/>
        </w:rPr>
        <w:t xml:space="preserve"> pracami ze strony Zamawiającego wyznacza się</w:t>
      </w:r>
      <w:r w:rsidR="00AD3015" w:rsidRPr="00D6733E">
        <w:rPr>
          <w:rFonts w:ascii="Arial" w:hAnsi="Arial" w:cs="Arial"/>
          <w:sz w:val="24"/>
          <w:szCs w:val="24"/>
        </w:rPr>
        <w:t>:</w:t>
      </w:r>
    </w:p>
    <w:p w:rsidR="00CB4C81" w:rsidRDefault="00B66986" w:rsidP="00B44B20">
      <w:pPr>
        <w:pStyle w:val="Akapitzlist"/>
        <w:numPr>
          <w:ilvl w:val="0"/>
          <w:numId w:val="26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Ryszard Sokołowski,</w:t>
      </w:r>
      <w:r w:rsidR="00B64242">
        <w:rPr>
          <w:rFonts w:ascii="Arial" w:hAnsi="Arial" w:cs="Arial"/>
          <w:sz w:val="24"/>
          <w:szCs w:val="24"/>
        </w:rPr>
        <w:t xml:space="preserve"> tel.: 261 266 </w:t>
      </w:r>
      <w:r>
        <w:rPr>
          <w:rFonts w:ascii="Arial" w:hAnsi="Arial" w:cs="Arial"/>
          <w:sz w:val="24"/>
          <w:szCs w:val="24"/>
        </w:rPr>
        <w:t>462</w:t>
      </w:r>
    </w:p>
    <w:p w:rsidR="005D7F49" w:rsidRPr="005D7F49" w:rsidRDefault="00B66986" w:rsidP="00B44B20">
      <w:pPr>
        <w:pStyle w:val="Akapitzlist"/>
        <w:numPr>
          <w:ilvl w:val="0"/>
          <w:numId w:val="26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Gruszczyński</w:t>
      </w:r>
      <w:r w:rsidR="00B64242">
        <w:rPr>
          <w:rFonts w:ascii="Arial" w:hAnsi="Arial" w:cs="Arial"/>
          <w:sz w:val="24"/>
          <w:szCs w:val="24"/>
        </w:rPr>
        <w:t>,</w:t>
      </w:r>
      <w:r w:rsidR="005D7F49">
        <w:rPr>
          <w:rFonts w:ascii="Arial" w:hAnsi="Arial" w:cs="Arial"/>
          <w:sz w:val="24"/>
          <w:szCs w:val="24"/>
        </w:rPr>
        <w:t xml:space="preserve"> tel. 261 266 0</w:t>
      </w:r>
      <w:r>
        <w:rPr>
          <w:rFonts w:ascii="Arial" w:hAnsi="Arial" w:cs="Arial"/>
          <w:sz w:val="24"/>
          <w:szCs w:val="24"/>
        </w:rPr>
        <w:t>84</w:t>
      </w:r>
    </w:p>
    <w:p w:rsidR="00A02B91" w:rsidRPr="00B66986" w:rsidRDefault="002F7BF1" w:rsidP="00B44B20">
      <w:pPr>
        <w:pStyle w:val="Akapitzlist"/>
        <w:numPr>
          <w:ilvl w:val="0"/>
          <w:numId w:val="26"/>
        </w:num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B66986">
        <w:rPr>
          <w:rFonts w:ascii="Arial" w:hAnsi="Arial" w:cs="Arial"/>
          <w:sz w:val="24"/>
          <w:szCs w:val="24"/>
        </w:rPr>
        <w:t>………………………tel. ……………..</w:t>
      </w:r>
    </w:p>
    <w:p w:rsidR="00145098" w:rsidRPr="00953AC9" w:rsidRDefault="00145098" w:rsidP="00B44B20">
      <w:p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7806C9" w:rsidRPr="00BF361E" w:rsidRDefault="003602B0" w:rsidP="00BF361E">
      <w:pPr>
        <w:pStyle w:val="Akapitzlist"/>
        <w:tabs>
          <w:tab w:val="left" w:pos="0"/>
        </w:tabs>
        <w:spacing w:after="0"/>
        <w:ind w:left="567" w:right="-265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" w:name="_Toc132969138"/>
      <w:r w:rsidRPr="00781D90">
        <w:rPr>
          <w:rFonts w:ascii="Arial" w:hAnsi="Arial" w:cs="Arial"/>
          <w:b/>
          <w:sz w:val="24"/>
          <w:szCs w:val="24"/>
        </w:rPr>
        <w:t>§5</w:t>
      </w:r>
      <w:r w:rsidR="007806C9">
        <w:rPr>
          <w:rFonts w:ascii="Arial" w:hAnsi="Arial" w:cs="Arial"/>
          <w:b/>
          <w:sz w:val="24"/>
          <w:szCs w:val="24"/>
        </w:rPr>
        <w:t xml:space="preserve"> </w:t>
      </w:r>
      <w:r w:rsidR="007806C9" w:rsidRPr="00781D90">
        <w:rPr>
          <w:rFonts w:ascii="Arial" w:hAnsi="Arial" w:cs="Arial"/>
          <w:b/>
          <w:sz w:val="24"/>
          <w:szCs w:val="24"/>
        </w:rPr>
        <w:t>Wynagrodzenie wykonawcy i warunki płatności</w:t>
      </w:r>
      <w:bookmarkEnd w:id="4"/>
    </w:p>
    <w:p w:rsidR="00DA6BE8" w:rsidRPr="00953AC9" w:rsidRDefault="00D6733E" w:rsidP="00B44B20">
      <w:pPr>
        <w:numPr>
          <w:ilvl w:val="3"/>
          <w:numId w:val="21"/>
        </w:numPr>
        <w:tabs>
          <w:tab w:val="left" w:pos="142"/>
          <w:tab w:val="left" w:pos="3828"/>
        </w:tabs>
        <w:suppressAutoHyphens/>
        <w:spacing w:after="0"/>
        <w:ind w:left="284" w:right="-265" w:hanging="568"/>
        <w:jc w:val="both"/>
        <w:rPr>
          <w:rFonts w:ascii="Arial" w:hAnsi="Arial" w:cs="Arial"/>
          <w:b/>
          <w:sz w:val="24"/>
          <w:szCs w:val="24"/>
        </w:rPr>
      </w:pPr>
      <w:r w:rsidRPr="00781D90">
        <w:rPr>
          <w:rFonts w:ascii="Arial" w:hAnsi="Arial" w:cs="Arial"/>
          <w:sz w:val="24"/>
          <w:szCs w:val="24"/>
        </w:rPr>
        <w:t xml:space="preserve">Strony ustalają, że za wykonanie przedmiotu umowy, o którym mowa w </w:t>
      </w:r>
      <w:r w:rsidR="00D171AB" w:rsidRPr="00D171AB">
        <w:rPr>
          <w:rFonts w:ascii="Arial" w:hAnsi="Arial" w:cs="Arial"/>
          <w:b/>
          <w:sz w:val="24"/>
          <w:szCs w:val="24"/>
        </w:rPr>
        <w:t>§1</w:t>
      </w:r>
      <w:r w:rsidR="00D171AB">
        <w:rPr>
          <w:rFonts w:ascii="Arial" w:hAnsi="Arial" w:cs="Arial"/>
          <w:b/>
          <w:sz w:val="24"/>
          <w:szCs w:val="24"/>
        </w:rPr>
        <w:t xml:space="preserve"> </w:t>
      </w:r>
      <w:r w:rsidRPr="00D171AB">
        <w:rPr>
          <w:rFonts w:ascii="Arial" w:hAnsi="Arial" w:cs="Arial"/>
          <w:sz w:val="24"/>
          <w:szCs w:val="24"/>
        </w:rPr>
        <w:t xml:space="preserve">umowy przysługuje Wykonawcy wynagrodzenie </w:t>
      </w:r>
      <w:r w:rsidR="00C64CC8" w:rsidRPr="00D171AB">
        <w:rPr>
          <w:rFonts w:ascii="Arial" w:hAnsi="Arial" w:cs="Arial"/>
          <w:sz w:val="24"/>
          <w:szCs w:val="24"/>
        </w:rPr>
        <w:t xml:space="preserve">ryczałtowe </w:t>
      </w:r>
      <w:r w:rsidRPr="00D171AB">
        <w:rPr>
          <w:rFonts w:ascii="Arial" w:hAnsi="Arial" w:cs="Arial"/>
          <w:sz w:val="24"/>
          <w:szCs w:val="24"/>
        </w:rPr>
        <w:t>za wykonane</w:t>
      </w:r>
      <w:r w:rsidR="005546CC" w:rsidRPr="00D171AB">
        <w:rPr>
          <w:rFonts w:ascii="Arial" w:hAnsi="Arial" w:cs="Arial"/>
          <w:sz w:val="24"/>
          <w:szCs w:val="24"/>
        </w:rPr>
        <w:t xml:space="preserve"> prace,</w:t>
      </w:r>
      <w:r w:rsidRPr="00D171AB">
        <w:rPr>
          <w:rFonts w:ascii="Arial" w:hAnsi="Arial" w:cs="Arial"/>
          <w:sz w:val="24"/>
          <w:szCs w:val="24"/>
        </w:rPr>
        <w:t xml:space="preserve"> </w:t>
      </w:r>
      <w:r w:rsidR="00A03C31" w:rsidRPr="00D171AB">
        <w:rPr>
          <w:rFonts w:ascii="Arial" w:hAnsi="Arial" w:cs="Arial"/>
          <w:sz w:val="24"/>
          <w:szCs w:val="24"/>
        </w:rPr>
        <w:br/>
      </w:r>
      <w:r w:rsidR="00C64CC8" w:rsidRPr="00D171AB">
        <w:rPr>
          <w:rFonts w:ascii="Arial" w:eastAsia="Times New Roman" w:hAnsi="Arial" w:cs="Arial"/>
          <w:sz w:val="24"/>
          <w:szCs w:val="24"/>
          <w:lang w:eastAsia="ar-SA"/>
        </w:rPr>
        <w:t>do wysokości ceny ofertowej ……………………….</w:t>
      </w:r>
      <w:r w:rsidR="00C64CC8" w:rsidRPr="00D17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zł brutto</w:t>
      </w:r>
      <w:r w:rsidR="00C64CC8" w:rsidRPr="00D171AB">
        <w:rPr>
          <w:rFonts w:ascii="Arial" w:eastAsia="Times New Roman" w:hAnsi="Arial" w:cs="Arial"/>
          <w:sz w:val="24"/>
          <w:szCs w:val="24"/>
          <w:lang w:eastAsia="ar-SA"/>
        </w:rPr>
        <w:t xml:space="preserve">, słownie brutto: </w:t>
      </w:r>
      <w:r w:rsidR="005D4654" w:rsidRPr="00D171AB">
        <w:rPr>
          <w:rFonts w:ascii="Arial" w:eastAsia="Times New Roman" w:hAnsi="Arial" w:cs="Arial"/>
          <w:sz w:val="24"/>
          <w:szCs w:val="24"/>
          <w:lang w:eastAsia="ar-SA"/>
        </w:rPr>
        <w:t>………………………….</w:t>
      </w:r>
      <w:r w:rsidR="00953AC9">
        <w:rPr>
          <w:rFonts w:ascii="Arial" w:eastAsia="Times New Roman" w:hAnsi="Arial" w:cs="Arial"/>
          <w:sz w:val="24"/>
          <w:szCs w:val="24"/>
          <w:lang w:eastAsia="ar-SA"/>
        </w:rPr>
        <w:t>, w tym:</w:t>
      </w:r>
    </w:p>
    <w:p w:rsidR="00BC0DA1" w:rsidRPr="00554101" w:rsidRDefault="00953AC9" w:rsidP="00B44B20">
      <w:pPr>
        <w:pStyle w:val="Akapitzlist"/>
        <w:numPr>
          <w:ilvl w:val="0"/>
          <w:numId w:val="40"/>
        </w:num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 xml:space="preserve">za wykonanie </w:t>
      </w:r>
      <w:r w:rsidR="00BC0DA1" w:rsidRPr="00554101">
        <w:rPr>
          <w:rFonts w:ascii="Arial" w:hAnsi="Arial" w:cs="Arial"/>
          <w:sz w:val="24"/>
          <w:szCs w:val="24"/>
        </w:rPr>
        <w:t>przedmiotu umowy w zakresie</w:t>
      </w:r>
      <w:r w:rsidRPr="00554101">
        <w:rPr>
          <w:rFonts w:ascii="Arial" w:hAnsi="Arial" w:cs="Arial"/>
          <w:sz w:val="24"/>
          <w:szCs w:val="24"/>
        </w:rPr>
        <w:t>:</w:t>
      </w:r>
    </w:p>
    <w:p w:rsidR="00554101" w:rsidRPr="00554101" w:rsidRDefault="00145098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  <w:lang w:eastAsia="pl-PL"/>
        </w:rPr>
      </w:pPr>
      <w:r w:rsidRPr="00554101">
        <w:rPr>
          <w:rFonts w:ascii="Arial" w:hAnsi="Arial" w:cs="Arial"/>
          <w:sz w:val="24"/>
          <w:szCs w:val="24"/>
          <w:lang w:eastAsia="pl-PL"/>
        </w:rPr>
        <w:t>*</w:t>
      </w:r>
      <w:r w:rsidR="00BC0DA1" w:rsidRPr="00554101">
        <w:rPr>
          <w:rFonts w:ascii="Arial" w:hAnsi="Arial" w:cs="Arial"/>
          <w:sz w:val="24"/>
          <w:szCs w:val="24"/>
          <w:lang w:eastAsia="pl-PL"/>
        </w:rPr>
        <w:t>CZĘŚĆ I:</w:t>
      </w:r>
    </w:p>
    <w:p w:rsidR="00953AC9" w:rsidRPr="00554101" w:rsidRDefault="00554101" w:rsidP="00B44B20">
      <w:p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1526A" w:rsidRPr="00554101">
        <w:rPr>
          <w:rFonts w:ascii="Arial" w:hAnsi="Arial" w:cs="Arial"/>
          <w:sz w:val="24"/>
          <w:szCs w:val="24"/>
        </w:rPr>
        <w:t>………………… zł brutto, słownie brutto: ………………………….,</w:t>
      </w:r>
    </w:p>
    <w:p w:rsidR="00BC0DA1" w:rsidRPr="00554101" w:rsidRDefault="00BC0DA1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left="709" w:right="-265"/>
        <w:jc w:val="both"/>
        <w:rPr>
          <w:rFonts w:ascii="Arial" w:hAnsi="Arial" w:cs="Arial"/>
          <w:sz w:val="24"/>
          <w:szCs w:val="24"/>
        </w:rPr>
      </w:pPr>
    </w:p>
    <w:p w:rsidR="00BC0DA1" w:rsidRPr="00554101" w:rsidRDefault="00BC0DA1" w:rsidP="00B44B20">
      <w:pPr>
        <w:pStyle w:val="Akapitzlist"/>
        <w:numPr>
          <w:ilvl w:val="0"/>
          <w:numId w:val="40"/>
        </w:num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 xml:space="preserve">za wykonanie przedmiotu umowy w zakresie: </w:t>
      </w:r>
    </w:p>
    <w:p w:rsidR="00554101" w:rsidRPr="00554101" w:rsidRDefault="00145098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>*</w:t>
      </w:r>
      <w:r w:rsidR="00BC0DA1" w:rsidRPr="00554101">
        <w:rPr>
          <w:rFonts w:ascii="Arial" w:hAnsi="Arial" w:cs="Arial"/>
          <w:sz w:val="24"/>
          <w:szCs w:val="24"/>
        </w:rPr>
        <w:t xml:space="preserve">CZĘŚĆ II: </w:t>
      </w:r>
    </w:p>
    <w:p w:rsidR="00BC0DA1" w:rsidRPr="00554101" w:rsidRDefault="00554101" w:rsidP="00B44B20">
      <w:pPr>
        <w:tabs>
          <w:tab w:val="left" w:pos="284"/>
          <w:tab w:val="left" w:pos="3828"/>
        </w:tabs>
        <w:suppressAutoHyphens/>
        <w:spacing w:after="0"/>
        <w:ind w:left="360"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C0DA1" w:rsidRPr="00554101">
        <w:rPr>
          <w:rFonts w:ascii="Arial" w:hAnsi="Arial" w:cs="Arial"/>
          <w:sz w:val="24"/>
          <w:szCs w:val="24"/>
        </w:rPr>
        <w:t>……………… zł brutto, słownie brutto: ………………………….,</w:t>
      </w:r>
    </w:p>
    <w:p w:rsidR="00BC0DA1" w:rsidRPr="00554101" w:rsidRDefault="00BC0DA1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left="2400" w:right="-265"/>
        <w:jc w:val="both"/>
        <w:rPr>
          <w:rFonts w:ascii="Arial" w:hAnsi="Arial" w:cs="Arial"/>
          <w:sz w:val="24"/>
          <w:szCs w:val="24"/>
        </w:rPr>
      </w:pPr>
    </w:p>
    <w:p w:rsidR="00BC0DA1" w:rsidRPr="00554101" w:rsidRDefault="00BC0DA1" w:rsidP="00B44B20">
      <w:pPr>
        <w:pStyle w:val="Akapitzlist"/>
        <w:numPr>
          <w:ilvl w:val="0"/>
          <w:numId w:val="40"/>
        </w:num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 xml:space="preserve">za wykonanie przedmiotu umowy w zakresie: </w:t>
      </w:r>
    </w:p>
    <w:p w:rsidR="00BC0DA1" w:rsidRPr="00554101" w:rsidRDefault="00145098" w:rsidP="00B44B20">
      <w:pPr>
        <w:pStyle w:val="Akapitzlist"/>
        <w:spacing w:after="0"/>
        <w:ind w:right="-265"/>
        <w:rPr>
          <w:rFonts w:ascii="Arial" w:hAnsi="Arial" w:cs="Arial"/>
          <w:sz w:val="24"/>
          <w:szCs w:val="24"/>
          <w:lang w:eastAsia="pl-PL"/>
        </w:rPr>
      </w:pPr>
      <w:r w:rsidRPr="00554101">
        <w:rPr>
          <w:rFonts w:ascii="Arial" w:hAnsi="Arial" w:cs="Arial"/>
          <w:sz w:val="24"/>
          <w:szCs w:val="24"/>
          <w:lang w:eastAsia="pl-PL"/>
        </w:rPr>
        <w:t>*</w:t>
      </w:r>
      <w:r w:rsidR="00BC0DA1" w:rsidRPr="00554101">
        <w:rPr>
          <w:rFonts w:ascii="Arial" w:hAnsi="Arial" w:cs="Arial"/>
          <w:sz w:val="24"/>
          <w:szCs w:val="24"/>
          <w:lang w:eastAsia="pl-PL"/>
        </w:rPr>
        <w:t xml:space="preserve">CZĘŚĆ III: </w:t>
      </w:r>
    </w:p>
    <w:p w:rsidR="00BC0DA1" w:rsidRPr="00554101" w:rsidRDefault="00BC0DA1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>………………… zł brutto, słownie brutto: ………………………….,</w:t>
      </w:r>
    </w:p>
    <w:p w:rsidR="00554101" w:rsidRPr="00554101" w:rsidRDefault="00554101" w:rsidP="00B44B20">
      <w:pPr>
        <w:pStyle w:val="Akapitzlist"/>
        <w:numPr>
          <w:ilvl w:val="0"/>
          <w:numId w:val="40"/>
        </w:num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 xml:space="preserve">za wykonanie przedmiotu umowy w zakresie: </w:t>
      </w:r>
    </w:p>
    <w:p w:rsidR="00554101" w:rsidRPr="00554101" w:rsidRDefault="00554101" w:rsidP="00B44B20">
      <w:pPr>
        <w:pStyle w:val="Akapitzlist"/>
        <w:spacing w:after="0"/>
        <w:ind w:right="-265"/>
        <w:rPr>
          <w:rFonts w:ascii="Arial" w:hAnsi="Arial" w:cs="Arial"/>
          <w:sz w:val="24"/>
          <w:szCs w:val="24"/>
          <w:lang w:eastAsia="pl-PL"/>
        </w:rPr>
      </w:pPr>
      <w:r w:rsidRPr="00554101">
        <w:rPr>
          <w:rFonts w:ascii="Arial" w:hAnsi="Arial" w:cs="Arial"/>
          <w:sz w:val="24"/>
          <w:szCs w:val="24"/>
          <w:lang w:eastAsia="pl-PL"/>
        </w:rPr>
        <w:t xml:space="preserve">*CZĘŚĆ IV: </w:t>
      </w:r>
    </w:p>
    <w:p w:rsidR="00554101" w:rsidRPr="00554101" w:rsidRDefault="00554101" w:rsidP="00B44B20">
      <w:pPr>
        <w:pStyle w:val="Akapitzlist"/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554101">
        <w:rPr>
          <w:rFonts w:ascii="Arial" w:hAnsi="Arial" w:cs="Arial"/>
          <w:sz w:val="24"/>
          <w:szCs w:val="24"/>
        </w:rPr>
        <w:t>………………… zł brutto, słownie brutto: ………………………….,</w:t>
      </w:r>
    </w:p>
    <w:p w:rsidR="00554101" w:rsidRPr="00554101" w:rsidRDefault="00554101" w:rsidP="00B44B20">
      <w:p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BC0DA1" w:rsidRPr="00BC0DA1" w:rsidRDefault="00BC0DA1" w:rsidP="00B44B20">
      <w:pPr>
        <w:tabs>
          <w:tab w:val="left" w:pos="284"/>
          <w:tab w:val="left" w:pos="3828"/>
        </w:tabs>
        <w:suppressAutoHyphens/>
        <w:spacing w:after="0"/>
        <w:ind w:right="-265"/>
        <w:jc w:val="both"/>
        <w:rPr>
          <w:rFonts w:ascii="Arial" w:hAnsi="Arial" w:cs="Arial"/>
          <w:b/>
          <w:sz w:val="24"/>
          <w:szCs w:val="24"/>
        </w:rPr>
      </w:pPr>
    </w:p>
    <w:p w:rsidR="00AB4411" w:rsidRDefault="00AB4411" w:rsidP="00460354">
      <w:pPr>
        <w:numPr>
          <w:ilvl w:val="3"/>
          <w:numId w:val="29"/>
        </w:numPr>
        <w:tabs>
          <w:tab w:val="clear" w:pos="2880"/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hAnsi="Arial" w:cs="Arial"/>
          <w:sz w:val="24"/>
          <w:szCs w:val="24"/>
        </w:rPr>
        <w:t>Wynagrodzenie będzie płatne z uwzględnieniem aktualnej stawki VAT</w:t>
      </w:r>
      <w:r w:rsidR="005546CC" w:rsidRPr="005D4654">
        <w:rPr>
          <w:rFonts w:ascii="Arial" w:hAnsi="Arial" w:cs="Arial"/>
          <w:sz w:val="24"/>
          <w:szCs w:val="24"/>
        </w:rPr>
        <w:t>,</w:t>
      </w:r>
      <w:r w:rsidRPr="005D4654">
        <w:rPr>
          <w:rFonts w:ascii="Arial" w:hAnsi="Arial" w:cs="Arial"/>
          <w:sz w:val="24"/>
          <w:szCs w:val="24"/>
        </w:rPr>
        <w:t xml:space="preserve"> obowiązującej na dzień wystawienia faktury – powstania obowiązku podatkowego.</w:t>
      </w:r>
    </w:p>
    <w:p w:rsidR="00D83404" w:rsidRDefault="00D2498D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hAnsi="Arial" w:cs="Arial"/>
          <w:sz w:val="24"/>
          <w:szCs w:val="24"/>
        </w:rPr>
        <w:t>W przypadku pominięcia przez Wykonawcę w wycenie przedmiotu zamówienia jakichkolwiek usług lub kosztów wyma</w:t>
      </w:r>
      <w:r w:rsidR="00EE372C" w:rsidRPr="005D4654">
        <w:rPr>
          <w:rFonts w:ascii="Arial" w:hAnsi="Arial" w:cs="Arial"/>
          <w:sz w:val="24"/>
          <w:szCs w:val="24"/>
        </w:rPr>
        <w:t>ganych do zrealizowania zamówienia</w:t>
      </w:r>
      <w:r w:rsidRPr="005D4654">
        <w:rPr>
          <w:rFonts w:ascii="Arial" w:hAnsi="Arial" w:cs="Arial"/>
          <w:sz w:val="24"/>
          <w:szCs w:val="24"/>
        </w:rPr>
        <w:t xml:space="preserve"> </w:t>
      </w:r>
      <w:r w:rsidR="00A71975" w:rsidRPr="005D4654">
        <w:rPr>
          <w:rFonts w:ascii="Arial" w:hAnsi="Arial" w:cs="Arial"/>
          <w:sz w:val="24"/>
          <w:szCs w:val="24"/>
        </w:rPr>
        <w:br/>
      </w:r>
      <w:r w:rsidRPr="005D4654">
        <w:rPr>
          <w:rFonts w:ascii="Arial" w:hAnsi="Arial" w:cs="Arial"/>
          <w:sz w:val="24"/>
          <w:szCs w:val="24"/>
        </w:rPr>
        <w:t>i ich nie ujęcia w wynagrodzeniu, Wykonawcy nie przysługują względem Zamawiającego żadne roszczenia z powyższego tytułu, a w szczególności roszczenia o dodatkowe wynagrodzenie.</w:t>
      </w:r>
    </w:p>
    <w:p w:rsidR="00D83404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eastAsia="Times New Roman" w:hAnsi="Arial" w:cs="Arial"/>
          <w:sz w:val="24"/>
          <w:szCs w:val="24"/>
          <w:lang w:eastAsia="ar-SA"/>
        </w:rPr>
        <w:t>Strony postanawiają, że rozliczenie Wykonawcy nastąpi na podstawie pr</w:t>
      </w:r>
      <w:r w:rsidR="00B646FD" w:rsidRPr="005D4654">
        <w:rPr>
          <w:rFonts w:ascii="Arial" w:eastAsia="Times New Roman" w:hAnsi="Arial" w:cs="Arial"/>
          <w:sz w:val="24"/>
          <w:szCs w:val="24"/>
          <w:lang w:eastAsia="ar-SA"/>
        </w:rPr>
        <w:t>awidłowo sporządzonej faktury</w:t>
      </w:r>
      <w:r w:rsidRPr="005D4654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A03C31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Podstawą do wystawienia faktury </w:t>
      </w:r>
      <w:r w:rsidR="005D4654" w:rsidRPr="0021198A">
        <w:rPr>
          <w:rFonts w:ascii="Arial" w:eastAsia="Times New Roman" w:hAnsi="Arial" w:cs="Arial"/>
          <w:sz w:val="24"/>
          <w:szCs w:val="24"/>
          <w:lang w:eastAsia="pl-PL"/>
        </w:rPr>
        <w:t>jest podpisany obustron</w:t>
      </w:r>
      <w:r w:rsidR="005F6BC1">
        <w:rPr>
          <w:rFonts w:ascii="Arial" w:eastAsia="Times New Roman" w:hAnsi="Arial" w:cs="Arial"/>
          <w:sz w:val="24"/>
          <w:szCs w:val="24"/>
          <w:lang w:eastAsia="pl-PL"/>
        </w:rPr>
        <w:t xml:space="preserve">nie protokół odbioru </w:t>
      </w:r>
      <w:r w:rsidR="00C47BDD">
        <w:rPr>
          <w:rFonts w:ascii="Arial" w:eastAsia="Times New Roman" w:hAnsi="Arial" w:cs="Arial"/>
          <w:sz w:val="24"/>
          <w:szCs w:val="24"/>
          <w:lang w:eastAsia="pl-PL"/>
        </w:rPr>
        <w:t xml:space="preserve">końcowego </w:t>
      </w:r>
      <w:r w:rsidR="005F6BC1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="003868F5" w:rsidRPr="002119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03C31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Zapłata wynagrodzenia nastąpi przelewem z rachunku bankowego Zamawiającego na konto Wykonawcy ujawnione na białej liście podatników 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wskazane na fakturze</w:t>
      </w:r>
      <w:r w:rsidR="00D2498D"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– w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ciągu </w:t>
      </w:r>
      <w:r w:rsidRPr="00E56AF4">
        <w:rPr>
          <w:rFonts w:ascii="Arial" w:eastAsia="Times New Roman" w:hAnsi="Arial" w:cs="Arial"/>
          <w:b/>
          <w:sz w:val="24"/>
          <w:szCs w:val="24"/>
          <w:lang w:eastAsia="ar-SA"/>
        </w:rPr>
        <w:t>30 dni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od daty wpływu faktur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z załączonym protokołem </w:t>
      </w:r>
      <w:r w:rsidR="008318DE">
        <w:rPr>
          <w:rFonts w:ascii="Arial" w:eastAsia="Times New Roman" w:hAnsi="Arial" w:cs="Arial"/>
          <w:sz w:val="24"/>
          <w:szCs w:val="24"/>
          <w:lang w:eastAsia="ar-SA"/>
        </w:rPr>
        <w:t>odbioru końcowego.</w:t>
      </w:r>
    </w:p>
    <w:p w:rsidR="00A03C31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hAnsi="Arial" w:cs="Arial"/>
          <w:sz w:val="24"/>
          <w:szCs w:val="24"/>
        </w:rPr>
        <w:t>Konto wskazane na fakturze winno być ujęte w wykazie podmiotów</w:t>
      </w:r>
      <w:r w:rsidR="00D2498D" w:rsidRPr="0021198A">
        <w:rPr>
          <w:rFonts w:ascii="Arial" w:hAnsi="Arial" w:cs="Arial"/>
          <w:sz w:val="24"/>
          <w:szCs w:val="24"/>
        </w:rPr>
        <w:t>,</w:t>
      </w:r>
      <w:r w:rsidRPr="0021198A">
        <w:rPr>
          <w:rFonts w:ascii="Arial" w:hAnsi="Arial" w:cs="Arial"/>
          <w:sz w:val="24"/>
          <w:szCs w:val="24"/>
        </w:rPr>
        <w:t xml:space="preserve"> o którym mowa w art. 96 b ust. 1 Ustawy o podatku od towarów i usług (biała lista podatników). W</w:t>
      </w:r>
      <w:r w:rsidR="00207813">
        <w:rPr>
          <w:rFonts w:ascii="Arial" w:hAnsi="Arial" w:cs="Arial"/>
          <w:sz w:val="24"/>
          <w:szCs w:val="24"/>
        </w:rPr>
        <w:t> </w:t>
      </w:r>
      <w:r w:rsidRPr="0021198A">
        <w:rPr>
          <w:rFonts w:ascii="Arial" w:hAnsi="Arial" w:cs="Arial"/>
          <w:sz w:val="24"/>
          <w:szCs w:val="24"/>
        </w:rPr>
        <w:t>przypadku braku ww. rachunku w powyższym wykazie Zamawiający dokona zapłaty na konto wskazane na fakturze z jednoczesnym złożeniem zawiadomienia, o którym mowa w art. 117 ba §3 ordynacji podatkowej.</w:t>
      </w:r>
    </w:p>
    <w:p w:rsidR="00A03C31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>Za datę dokonania zapłaty przyjmuje się dzień obciążenia rachunku bankowego Zamawiającego.</w:t>
      </w:r>
    </w:p>
    <w:p w:rsidR="00A03C31" w:rsidRPr="0021198A" w:rsidRDefault="00A03C31" w:rsidP="00460354">
      <w:pPr>
        <w:numPr>
          <w:ilvl w:val="3"/>
          <w:numId w:val="29"/>
        </w:numPr>
        <w:tabs>
          <w:tab w:val="left" w:pos="-284"/>
          <w:tab w:val="left" w:pos="3828"/>
        </w:tabs>
        <w:suppressAutoHyphens/>
        <w:spacing w:after="0"/>
        <w:ind w:left="-284" w:right="-265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>W przypadku zwłoki w dokonaniu zapłat</w:t>
      </w:r>
      <w:r w:rsidR="00AF25FF" w:rsidRPr="0021198A">
        <w:rPr>
          <w:rFonts w:ascii="Arial" w:eastAsia="Times New Roman" w:hAnsi="Arial" w:cs="Arial"/>
          <w:sz w:val="24"/>
          <w:szCs w:val="24"/>
          <w:lang w:eastAsia="ar-SA"/>
        </w:rPr>
        <w:t>y faktur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AF25FF"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, o których mowa w </w:t>
      </w:r>
      <w:r w:rsidR="00AF25FF" w:rsidRPr="00E56AF4">
        <w:rPr>
          <w:rFonts w:ascii="Arial" w:eastAsia="Times New Roman" w:hAnsi="Arial" w:cs="Arial"/>
          <w:b/>
          <w:sz w:val="24"/>
          <w:szCs w:val="24"/>
          <w:lang w:eastAsia="ar-SA"/>
        </w:rPr>
        <w:t>ust.6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>, Zamawiający będzie zobowiązany do zapłaty ustawowych odsetek.</w:t>
      </w:r>
    </w:p>
    <w:p w:rsidR="00D6733E" w:rsidRPr="00193A14" w:rsidRDefault="00D6733E" w:rsidP="00B44B20">
      <w:pPr>
        <w:spacing w:after="0"/>
        <w:ind w:right="-265"/>
        <w:rPr>
          <w:rFonts w:ascii="Arial" w:hAnsi="Arial" w:cs="Arial"/>
          <w:sz w:val="24"/>
          <w:szCs w:val="24"/>
        </w:rPr>
      </w:pPr>
    </w:p>
    <w:p w:rsidR="007806C9" w:rsidRDefault="006620E3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5" w:name="_Toc132969139"/>
      <w:r w:rsidRPr="006956D3">
        <w:rPr>
          <w:rFonts w:ascii="Arial" w:hAnsi="Arial" w:cs="Arial"/>
          <w:b/>
          <w:szCs w:val="24"/>
        </w:rPr>
        <w:t>§6</w:t>
      </w:r>
      <w:r w:rsidR="00CA2404" w:rsidRPr="006956D3">
        <w:rPr>
          <w:rFonts w:ascii="Arial" w:hAnsi="Arial" w:cs="Arial"/>
          <w:b/>
          <w:szCs w:val="24"/>
        </w:rPr>
        <w:t xml:space="preserve"> Kary umowne</w:t>
      </w:r>
      <w:bookmarkEnd w:id="5"/>
    </w:p>
    <w:p w:rsidR="002C524D" w:rsidRPr="006956D3" w:rsidRDefault="002C524D" w:rsidP="00460354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0"/>
        <w:ind w:left="-284" w:right="-265"/>
        <w:jc w:val="both"/>
        <w:rPr>
          <w:rFonts w:ascii="Arial" w:hAnsi="Arial" w:cs="Arial"/>
          <w:sz w:val="24"/>
          <w:szCs w:val="24"/>
        </w:rPr>
      </w:pPr>
      <w:r w:rsidRPr="006956D3">
        <w:rPr>
          <w:rFonts w:ascii="Arial" w:hAnsi="Arial" w:cs="Arial"/>
          <w:sz w:val="24"/>
          <w:szCs w:val="24"/>
        </w:rPr>
        <w:t>Wykonawca zobowiązuje się do zapłaty Zamawiającemu kar umownych w razie:</w:t>
      </w:r>
    </w:p>
    <w:p w:rsidR="002C524D" w:rsidRPr="006956D3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0" w:right="-265" w:hanging="283"/>
        <w:jc w:val="both"/>
        <w:rPr>
          <w:rFonts w:ascii="Arial" w:hAnsi="Arial" w:cs="Arial"/>
          <w:sz w:val="24"/>
          <w:szCs w:val="24"/>
        </w:rPr>
      </w:pPr>
      <w:r w:rsidRPr="006956D3">
        <w:rPr>
          <w:rFonts w:ascii="Arial" w:hAnsi="Arial" w:cs="Arial"/>
          <w:sz w:val="24"/>
          <w:szCs w:val="24"/>
        </w:rPr>
        <w:t xml:space="preserve">odstąpienia przez którąkolwiek ze stron z przyczyn, za które Wykonawca ponosi odpowiedzialność w wysokości </w:t>
      </w:r>
      <w:r w:rsidRPr="002C524D">
        <w:rPr>
          <w:rFonts w:ascii="Arial" w:hAnsi="Arial" w:cs="Arial"/>
          <w:b/>
          <w:sz w:val="24"/>
          <w:szCs w:val="24"/>
        </w:rPr>
        <w:t>5 %</w:t>
      </w:r>
      <w:r w:rsidRPr="006956D3">
        <w:rPr>
          <w:rFonts w:ascii="Arial" w:hAnsi="Arial" w:cs="Arial"/>
          <w:sz w:val="24"/>
          <w:szCs w:val="24"/>
        </w:rPr>
        <w:t xml:space="preserve"> wynagrodzenia umownego</w:t>
      </w:r>
      <w:r w:rsidRPr="006956D3">
        <w:rPr>
          <w:rFonts w:ascii="Arial" w:eastAsia="Times New Roman" w:hAnsi="Arial" w:cs="Arial"/>
          <w:sz w:val="24"/>
          <w:szCs w:val="24"/>
        </w:rPr>
        <w:t xml:space="preserve">, od której wykonania odstąpił – </w:t>
      </w:r>
      <w:r w:rsidRPr="006956D3">
        <w:rPr>
          <w:rFonts w:ascii="Arial" w:hAnsi="Arial" w:cs="Arial"/>
          <w:sz w:val="24"/>
          <w:szCs w:val="24"/>
        </w:rPr>
        <w:t xml:space="preserve">zgodnie z </w:t>
      </w:r>
      <w:r>
        <w:rPr>
          <w:rFonts w:ascii="Arial" w:hAnsi="Arial" w:cs="Arial"/>
          <w:i/>
          <w:iCs/>
          <w:sz w:val="24"/>
          <w:szCs w:val="24"/>
        </w:rPr>
        <w:t>Ofertą</w:t>
      </w:r>
      <w:r w:rsidRPr="006956D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6956D3">
        <w:rPr>
          <w:rFonts w:ascii="Arial" w:hAnsi="Arial" w:cs="Arial"/>
          <w:b/>
          <w:i/>
          <w:iCs/>
          <w:sz w:val="24"/>
          <w:szCs w:val="24"/>
        </w:rPr>
        <w:t>z</w:t>
      </w:r>
      <w:r w:rsidRPr="006956D3">
        <w:rPr>
          <w:rFonts w:ascii="Arial" w:hAnsi="Arial" w:cs="Arial"/>
          <w:b/>
          <w:sz w:val="24"/>
          <w:szCs w:val="24"/>
        </w:rPr>
        <w:t xml:space="preserve">ałącznik nr </w:t>
      </w:r>
      <w:r>
        <w:rPr>
          <w:rFonts w:ascii="Arial" w:hAnsi="Arial" w:cs="Arial"/>
          <w:b/>
          <w:sz w:val="24"/>
          <w:szCs w:val="24"/>
        </w:rPr>
        <w:t>1</w:t>
      </w:r>
      <w:r w:rsidRPr="006956D3">
        <w:rPr>
          <w:rFonts w:ascii="Arial" w:hAnsi="Arial" w:cs="Arial"/>
          <w:sz w:val="24"/>
          <w:szCs w:val="24"/>
        </w:rPr>
        <w:t xml:space="preserve"> do umowy,</w:t>
      </w:r>
    </w:p>
    <w:p w:rsidR="002C524D" w:rsidRPr="006956D3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0" w:right="-265" w:hanging="283"/>
        <w:jc w:val="both"/>
        <w:rPr>
          <w:rFonts w:ascii="Arial" w:hAnsi="Arial" w:cs="Arial"/>
          <w:sz w:val="24"/>
          <w:szCs w:val="24"/>
        </w:rPr>
      </w:pPr>
      <w:r w:rsidRPr="006956D3">
        <w:rPr>
          <w:rFonts w:ascii="Arial" w:eastAsia="Times New Roman" w:hAnsi="Arial" w:cs="Arial"/>
          <w:sz w:val="24"/>
          <w:szCs w:val="24"/>
        </w:rPr>
        <w:t xml:space="preserve">zwłoki w wykonaniu przedmiotu umowy  w wysokości </w:t>
      </w:r>
      <w:r w:rsidR="000C66CA">
        <w:rPr>
          <w:rFonts w:ascii="Arial" w:eastAsia="Times New Roman" w:hAnsi="Arial" w:cs="Arial"/>
          <w:b/>
          <w:sz w:val="24"/>
          <w:szCs w:val="24"/>
        </w:rPr>
        <w:t>0,15</w:t>
      </w:r>
      <w:r w:rsidRPr="006956D3">
        <w:rPr>
          <w:rFonts w:ascii="Arial" w:eastAsia="Times New Roman" w:hAnsi="Arial" w:cs="Arial"/>
          <w:b/>
          <w:sz w:val="24"/>
          <w:szCs w:val="24"/>
        </w:rPr>
        <w:t>%</w:t>
      </w:r>
      <w:r w:rsidRPr="006956D3">
        <w:rPr>
          <w:rFonts w:ascii="Arial" w:eastAsia="Times New Roman" w:hAnsi="Arial" w:cs="Arial"/>
          <w:sz w:val="24"/>
          <w:szCs w:val="24"/>
        </w:rPr>
        <w:t xml:space="preserve"> wynagrodzenia ryczałtowego brutto określonego w</w:t>
      </w:r>
      <w:r>
        <w:rPr>
          <w:rFonts w:ascii="Arial" w:eastAsia="Times New Roman" w:hAnsi="Arial" w:cs="Arial"/>
          <w:sz w:val="24"/>
          <w:szCs w:val="24"/>
        </w:rPr>
        <w:t xml:space="preserve"> Ofercie za daną część</w:t>
      </w:r>
      <w:r w:rsidRPr="006956D3">
        <w:rPr>
          <w:rFonts w:ascii="Arial" w:eastAsia="Times New Roman" w:hAnsi="Arial" w:cs="Arial"/>
          <w:sz w:val="24"/>
          <w:szCs w:val="24"/>
        </w:rPr>
        <w:t>, za każdy dzień roboczy zwłoki, licząc od umownego terminu wykonania przedmiotu zamówienia,</w:t>
      </w:r>
    </w:p>
    <w:p w:rsidR="002C524D" w:rsidRPr="00DA7A61" w:rsidRDefault="002C524D" w:rsidP="00460354">
      <w:pPr>
        <w:pStyle w:val="Akapitzlist"/>
        <w:numPr>
          <w:ilvl w:val="0"/>
          <w:numId w:val="22"/>
        </w:numPr>
        <w:ind w:left="284" w:right="-265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7A61">
        <w:rPr>
          <w:rFonts w:ascii="Arial" w:eastAsia="Times New Roman" w:hAnsi="Arial" w:cs="Arial"/>
          <w:sz w:val="24"/>
          <w:szCs w:val="24"/>
        </w:rPr>
        <w:lastRenderedPageBreak/>
        <w:t xml:space="preserve">zwłoki 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w usunięciu błędów, braków i wad uniemożliwiających odbiór zleconych prac, wskazanych przez Zamawiającego, w wysokości </w:t>
      </w:r>
      <w:r w:rsidR="000C66CA">
        <w:rPr>
          <w:rFonts w:ascii="Arial" w:eastAsia="Times New Roman" w:hAnsi="Arial" w:cs="Arial"/>
          <w:sz w:val="24"/>
          <w:szCs w:val="24"/>
          <w:lang w:eastAsia="ar-SA"/>
        </w:rPr>
        <w:t>0,15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% wynagrodzenia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ryczałtowego brutto określonego w ofercie za daną część</w:t>
      </w:r>
      <w:r w:rsidRPr="00DA7A61">
        <w:rPr>
          <w:rFonts w:ascii="Arial" w:eastAsia="Times New Roman" w:hAnsi="Arial" w:cs="Arial"/>
          <w:sz w:val="24"/>
          <w:szCs w:val="24"/>
        </w:rPr>
        <w:t xml:space="preserve">, </w:t>
      </w:r>
      <w:r w:rsidR="00460354">
        <w:rPr>
          <w:rFonts w:ascii="Arial" w:eastAsia="Times New Roman" w:hAnsi="Arial" w:cs="Arial"/>
          <w:sz w:val="24"/>
          <w:szCs w:val="24"/>
          <w:lang w:eastAsia="ar-SA"/>
        </w:rPr>
        <w:t xml:space="preserve">za każdy dzień 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>zwłoki, licząc od umow</w:t>
      </w:r>
      <w:r>
        <w:rPr>
          <w:rFonts w:ascii="Arial" w:eastAsia="Times New Roman" w:hAnsi="Arial" w:cs="Arial"/>
          <w:sz w:val="24"/>
          <w:szCs w:val="24"/>
          <w:lang w:eastAsia="ar-SA"/>
        </w:rPr>
        <w:t>nego terminu usunięcia.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C524D" w:rsidRPr="00DA7A61" w:rsidRDefault="002C524D" w:rsidP="00BF361E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sz w:val="24"/>
          <w:szCs w:val="24"/>
        </w:rPr>
      </w:pPr>
      <w:r w:rsidRPr="00DA7A61">
        <w:rPr>
          <w:rFonts w:ascii="Arial" w:eastAsia="Times New Roman" w:hAnsi="Arial" w:cs="Arial"/>
          <w:sz w:val="24"/>
          <w:szCs w:val="24"/>
          <w:lang w:eastAsia="ar-SA"/>
        </w:rPr>
        <w:t>zwłoki w usunięciu błędów, braków i wad stwierdzonych w okresie rękojmi i gwarancji</w:t>
      </w:r>
      <w:r w:rsidRPr="00DA7A61">
        <w:rPr>
          <w:rFonts w:ascii="Arial" w:eastAsia="Times New Roman" w:hAnsi="Arial" w:cs="Arial"/>
          <w:sz w:val="24"/>
          <w:szCs w:val="24"/>
        </w:rPr>
        <w:t xml:space="preserve"> w wysokości </w:t>
      </w:r>
      <w:r w:rsidRPr="00DA7A61">
        <w:rPr>
          <w:rFonts w:ascii="Arial" w:eastAsia="Times New Roman" w:hAnsi="Arial" w:cs="Arial"/>
          <w:b/>
          <w:sz w:val="24"/>
          <w:szCs w:val="24"/>
        </w:rPr>
        <w:t>0,15%</w:t>
      </w:r>
      <w:r w:rsidRPr="00DA7A61">
        <w:rPr>
          <w:rFonts w:ascii="Arial" w:eastAsia="Times New Roman" w:hAnsi="Arial" w:cs="Arial"/>
          <w:sz w:val="24"/>
          <w:szCs w:val="24"/>
        </w:rPr>
        <w:t xml:space="preserve"> wynagrodzenia umownego brutto, określonego </w:t>
      </w:r>
      <w:r w:rsidR="00BF361E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DA7A61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>ofercie za daną część</w:t>
      </w:r>
      <w:r w:rsidRPr="00DA7A61">
        <w:rPr>
          <w:rFonts w:ascii="Arial" w:eastAsia="Times New Roman" w:hAnsi="Arial" w:cs="Arial"/>
          <w:sz w:val="24"/>
          <w:szCs w:val="24"/>
        </w:rPr>
        <w:t xml:space="preserve">, licząc za każdy dzień roboczy zwłoki, od ustalonego </w:t>
      </w:r>
      <w:r w:rsidR="00BF361E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DA7A61">
        <w:rPr>
          <w:rFonts w:ascii="Arial" w:eastAsia="Times New Roman" w:hAnsi="Arial" w:cs="Arial"/>
          <w:sz w:val="24"/>
          <w:szCs w:val="24"/>
        </w:rPr>
        <w:t>w karcie gwarancyjnej lub uzgod</w:t>
      </w:r>
      <w:r w:rsidR="00BF361E">
        <w:rPr>
          <w:rFonts w:ascii="Arial" w:eastAsia="Times New Roman" w:hAnsi="Arial" w:cs="Arial"/>
          <w:sz w:val="24"/>
          <w:szCs w:val="24"/>
        </w:rPr>
        <w:t>nionego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A7A61">
        <w:rPr>
          <w:rFonts w:ascii="Arial" w:eastAsia="Times New Roman" w:hAnsi="Arial" w:cs="Arial"/>
          <w:sz w:val="24"/>
          <w:szCs w:val="24"/>
        </w:rPr>
        <w:t xml:space="preserve">z Zamawiającym terminu ich usunięcia, </w:t>
      </w:r>
    </w:p>
    <w:p w:rsidR="002C524D" w:rsidRPr="00DA7A61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sz w:val="24"/>
          <w:szCs w:val="24"/>
        </w:rPr>
      </w:pP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zwłoki w dostarczeniu harmonogramu w terminie wynikającym z umowy, w wysokości </w:t>
      </w:r>
      <w:r w:rsidRPr="00DA7A61">
        <w:rPr>
          <w:rFonts w:ascii="Arial" w:eastAsia="Times New Roman" w:hAnsi="Arial" w:cs="Arial"/>
          <w:b/>
          <w:sz w:val="24"/>
          <w:szCs w:val="24"/>
          <w:lang w:eastAsia="ar-SA"/>
        </w:rPr>
        <w:t>0,15%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 wynagrodzenia ryczałtowego brutto</w:t>
      </w:r>
      <w:r w:rsidRPr="00DA7A61">
        <w:rPr>
          <w:rFonts w:ascii="Arial" w:eastAsia="Times New Roman" w:hAnsi="Arial" w:cs="Arial"/>
          <w:sz w:val="24"/>
          <w:szCs w:val="24"/>
        </w:rPr>
        <w:t xml:space="preserve"> określonego </w:t>
      </w:r>
      <w:r>
        <w:rPr>
          <w:rFonts w:ascii="Arial" w:eastAsia="Times New Roman" w:hAnsi="Arial" w:cs="Arial"/>
          <w:sz w:val="24"/>
          <w:szCs w:val="24"/>
        </w:rPr>
        <w:t xml:space="preserve">                    ofercie za daną część</w:t>
      </w:r>
      <w:r w:rsidRPr="00DA7A61">
        <w:rPr>
          <w:rFonts w:ascii="Arial" w:eastAsia="Times New Roman" w:hAnsi="Arial" w:cs="Arial"/>
          <w:sz w:val="24"/>
          <w:szCs w:val="24"/>
          <w:lang w:eastAsia="ar-SA"/>
        </w:rPr>
        <w:t>, licząc za każdy dzień roboczy zwłoki.</w:t>
      </w:r>
    </w:p>
    <w:p w:rsidR="002C524D" w:rsidRPr="00E24F87" w:rsidRDefault="002C524D" w:rsidP="00460354">
      <w:pPr>
        <w:pStyle w:val="NormalnyWeb"/>
        <w:numPr>
          <w:ilvl w:val="0"/>
          <w:numId w:val="22"/>
        </w:numPr>
        <w:spacing w:before="0" w:after="0" w:line="276" w:lineRule="auto"/>
        <w:ind w:left="284" w:right="-265" w:hanging="283"/>
        <w:jc w:val="both"/>
        <w:rPr>
          <w:rFonts w:ascii="Arial" w:hAnsi="Arial" w:cs="Arial"/>
        </w:rPr>
      </w:pPr>
      <w:r w:rsidRPr="00E24F87">
        <w:rPr>
          <w:rFonts w:ascii="Arial" w:hAnsi="Arial" w:cs="Arial"/>
        </w:rPr>
        <w:t>za każdorazowe niedopełnienie wymogu zapłaty lub nieterminową zapłatę wynagrodzenia należnego podwykonawcom z tytułu zmiany wysokości wynagrodzenia, o której mowa w art. 439 ust. 5 ustawy PZP w wysokości 1000 zł ,</w:t>
      </w:r>
    </w:p>
    <w:p w:rsidR="002C524D" w:rsidRPr="00E24F87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za brak zapłaty lub nieterminową zapłatę wynagrodzenia należnego podwykonawcy(om) lub dalszemu podwykonawcy(om) w wysokości </w:t>
      </w:r>
      <w:r w:rsidR="00086438">
        <w:rPr>
          <w:rFonts w:ascii="Arial" w:hAnsi="Arial" w:cs="Arial"/>
          <w:sz w:val="24"/>
          <w:szCs w:val="24"/>
        </w:rPr>
        <w:t>5</w:t>
      </w:r>
      <w:r w:rsidRPr="00E24F87">
        <w:rPr>
          <w:rFonts w:ascii="Arial" w:hAnsi="Arial" w:cs="Arial"/>
          <w:b/>
          <w:sz w:val="24"/>
          <w:szCs w:val="24"/>
        </w:rPr>
        <w:t xml:space="preserve"> %</w:t>
      </w:r>
      <w:r w:rsidRPr="00E24F87">
        <w:rPr>
          <w:rFonts w:ascii="Arial" w:hAnsi="Arial" w:cs="Arial"/>
          <w:sz w:val="24"/>
          <w:szCs w:val="24"/>
        </w:rPr>
        <w:t xml:space="preserve"> wartości tego wynagrodzenia, za każde dokonanie przez Zamawiającego bezpośredniej płatności na rzecz podwykonawców,</w:t>
      </w:r>
    </w:p>
    <w:p w:rsidR="002C524D" w:rsidRPr="00E24F87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za dopuszczenie do wykony</w:t>
      </w:r>
      <w:r>
        <w:rPr>
          <w:rFonts w:ascii="Arial" w:hAnsi="Arial" w:cs="Arial"/>
          <w:sz w:val="24"/>
          <w:szCs w:val="24"/>
        </w:rPr>
        <w:t xml:space="preserve">wania przedmiotu umowy </w:t>
      </w:r>
      <w:r w:rsidRPr="00E24F87">
        <w:rPr>
          <w:rFonts w:ascii="Arial" w:hAnsi="Arial" w:cs="Arial"/>
          <w:sz w:val="24"/>
          <w:szCs w:val="24"/>
        </w:rPr>
        <w:t xml:space="preserve">innego podmiotu niż Wykonawca lub uzgodniony z Zamawiającym Podwykonawca, w wysokości </w:t>
      </w:r>
      <w:r w:rsidR="00086438">
        <w:rPr>
          <w:rFonts w:ascii="Arial" w:hAnsi="Arial" w:cs="Arial"/>
          <w:b/>
          <w:sz w:val="24"/>
          <w:szCs w:val="24"/>
        </w:rPr>
        <w:t>5</w:t>
      </w:r>
      <w:r w:rsidRPr="00E24F87">
        <w:rPr>
          <w:rFonts w:ascii="Arial" w:hAnsi="Arial" w:cs="Arial"/>
          <w:b/>
          <w:sz w:val="24"/>
          <w:szCs w:val="24"/>
        </w:rPr>
        <w:t xml:space="preserve"> %</w:t>
      </w:r>
      <w:r w:rsidRPr="00E24F87">
        <w:rPr>
          <w:rFonts w:ascii="Arial" w:hAnsi="Arial" w:cs="Arial"/>
          <w:sz w:val="24"/>
          <w:szCs w:val="24"/>
        </w:rPr>
        <w:t xml:space="preserve"> wartości zamówienia za każdy przypadek,</w:t>
      </w:r>
    </w:p>
    <w:p w:rsidR="002C524D" w:rsidRPr="00E24F87" w:rsidRDefault="002C524D" w:rsidP="00460354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284" w:right="-265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59145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7A61">
        <w:rPr>
          <w:rFonts w:ascii="Arial" w:hAnsi="Arial" w:cs="Arial"/>
          <w:sz w:val="24"/>
          <w:szCs w:val="24"/>
        </w:rPr>
        <w:t xml:space="preserve">za każdorazowe niedopełnienie wymogu zatrudnienia pracowników, </w:t>
      </w:r>
      <w:r w:rsidRPr="00DA7A61">
        <w:rPr>
          <w:rFonts w:ascii="Arial" w:hAnsi="Arial" w:cs="Arial"/>
          <w:sz w:val="24"/>
          <w:szCs w:val="24"/>
        </w:rPr>
        <w:br/>
        <w:t xml:space="preserve">o których mowa </w:t>
      </w:r>
      <w:r w:rsidRPr="00DA7A61">
        <w:rPr>
          <w:rFonts w:ascii="Arial" w:hAnsi="Arial" w:cs="Arial"/>
          <w:b/>
          <w:sz w:val="24"/>
          <w:szCs w:val="24"/>
        </w:rPr>
        <w:t xml:space="preserve"> §12 ust. 1 umowy,</w:t>
      </w:r>
      <w:r w:rsidRPr="00DA7A61">
        <w:rPr>
          <w:rFonts w:ascii="Arial" w:hAnsi="Arial" w:cs="Arial"/>
          <w:sz w:val="24"/>
          <w:szCs w:val="24"/>
        </w:rPr>
        <w:t xml:space="preserve">  na podstawie umowy o pracę </w:t>
      </w:r>
      <w:r w:rsidRPr="00DA7A61">
        <w:rPr>
          <w:rFonts w:ascii="Arial" w:hAnsi="Arial" w:cs="Arial"/>
          <w:sz w:val="24"/>
          <w:szCs w:val="24"/>
        </w:rPr>
        <w:br/>
        <w:t xml:space="preserve">w rozumieniu Kodeksu Pracy, Wykonawca zapłaci Zamawiającemu karę umowną w wysokości </w:t>
      </w:r>
      <w:r w:rsidRPr="00DA7A61">
        <w:rPr>
          <w:rFonts w:ascii="Arial" w:hAnsi="Arial" w:cs="Arial"/>
          <w:b/>
          <w:sz w:val="24"/>
          <w:szCs w:val="24"/>
        </w:rPr>
        <w:t>5.000,00 zł</w:t>
      </w:r>
      <w:r>
        <w:rPr>
          <w:rFonts w:ascii="Arial" w:hAnsi="Arial" w:cs="Arial"/>
          <w:sz w:val="24"/>
          <w:szCs w:val="24"/>
        </w:rPr>
        <w:t>, za każdą niezatrudnioną</w:t>
      </w:r>
      <w:r w:rsidRPr="00DA7A61">
        <w:rPr>
          <w:rFonts w:ascii="Arial" w:hAnsi="Arial" w:cs="Arial"/>
          <w:sz w:val="24"/>
          <w:szCs w:val="24"/>
        </w:rPr>
        <w:t xml:space="preserve"> osobę</w:t>
      </w:r>
      <w:r>
        <w:rPr>
          <w:rFonts w:ascii="Arial" w:hAnsi="Arial" w:cs="Arial"/>
          <w:sz w:val="24"/>
          <w:szCs w:val="24"/>
        </w:rPr>
        <w:t>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Łącznie wysokość kar umownych wymienionych w </w:t>
      </w:r>
      <w:r w:rsidRPr="00E24F87">
        <w:rPr>
          <w:rFonts w:ascii="Arial" w:hAnsi="Arial" w:cs="Arial"/>
          <w:b/>
          <w:sz w:val="24"/>
          <w:szCs w:val="24"/>
        </w:rPr>
        <w:t>ust.1 pkt 2), 3) i 4)</w:t>
      </w:r>
      <w:r w:rsidRPr="00E24F87">
        <w:rPr>
          <w:rFonts w:ascii="Arial" w:hAnsi="Arial" w:cs="Arial"/>
          <w:sz w:val="24"/>
          <w:szCs w:val="24"/>
        </w:rPr>
        <w:t xml:space="preserve"> nie może przekraczać </w:t>
      </w:r>
      <w:r w:rsidR="000C66CA">
        <w:rPr>
          <w:rFonts w:ascii="Arial" w:hAnsi="Arial" w:cs="Arial"/>
          <w:b/>
          <w:sz w:val="24"/>
          <w:szCs w:val="24"/>
        </w:rPr>
        <w:t>2</w:t>
      </w:r>
      <w:r w:rsidRPr="00E24F87">
        <w:rPr>
          <w:rFonts w:ascii="Arial" w:hAnsi="Arial" w:cs="Arial"/>
          <w:b/>
          <w:sz w:val="24"/>
          <w:szCs w:val="24"/>
        </w:rPr>
        <w:t>0%</w:t>
      </w:r>
      <w:r w:rsidRPr="00E24F87">
        <w:rPr>
          <w:rFonts w:ascii="Arial" w:hAnsi="Arial" w:cs="Arial"/>
          <w:sz w:val="24"/>
          <w:szCs w:val="24"/>
        </w:rPr>
        <w:t xml:space="preserve"> wynagrodzenia ryczałtowego brutto określonego w </w:t>
      </w:r>
      <w:r w:rsidRPr="00E24F87">
        <w:rPr>
          <w:rFonts w:ascii="Arial" w:hAnsi="Arial" w:cs="Arial"/>
          <w:b/>
          <w:sz w:val="24"/>
          <w:szCs w:val="24"/>
        </w:rPr>
        <w:t>§ 5 ust. 1</w:t>
      </w:r>
      <w:r w:rsidRPr="00E24F87">
        <w:rPr>
          <w:rFonts w:ascii="Arial" w:hAnsi="Arial" w:cs="Arial"/>
          <w:sz w:val="24"/>
          <w:szCs w:val="24"/>
        </w:rPr>
        <w:t xml:space="preserve"> umowy.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Zamawiający dopuszcza kumulację kar umownych, przy czym łączna wysokość kar umownych nie może przekroczyć </w:t>
      </w:r>
      <w:r w:rsidR="000C66CA">
        <w:rPr>
          <w:rFonts w:ascii="Arial" w:hAnsi="Arial" w:cs="Arial"/>
          <w:b/>
          <w:sz w:val="24"/>
          <w:szCs w:val="24"/>
        </w:rPr>
        <w:t>3</w:t>
      </w:r>
      <w:bookmarkStart w:id="6" w:name="_GoBack"/>
      <w:bookmarkEnd w:id="6"/>
      <w:r w:rsidRPr="00E24F87">
        <w:rPr>
          <w:rFonts w:ascii="Arial" w:hAnsi="Arial" w:cs="Arial"/>
          <w:b/>
          <w:sz w:val="24"/>
          <w:szCs w:val="24"/>
        </w:rPr>
        <w:t>0 %</w:t>
      </w:r>
      <w:r w:rsidRPr="00E24F87">
        <w:rPr>
          <w:rFonts w:ascii="Arial" w:hAnsi="Arial" w:cs="Arial"/>
          <w:sz w:val="24"/>
          <w:szCs w:val="24"/>
        </w:rPr>
        <w:t xml:space="preserve"> wynagrodzenia umownego brutto</w:t>
      </w:r>
      <w:r>
        <w:rPr>
          <w:rFonts w:ascii="Arial" w:hAnsi="Arial" w:cs="Arial"/>
          <w:sz w:val="24"/>
          <w:szCs w:val="24"/>
        </w:rPr>
        <w:t xml:space="preserve"> za daną część</w:t>
      </w:r>
      <w:r w:rsidRPr="00E24F87">
        <w:rPr>
          <w:rFonts w:ascii="Arial" w:hAnsi="Arial" w:cs="Arial"/>
          <w:sz w:val="24"/>
          <w:szCs w:val="24"/>
        </w:rPr>
        <w:t>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Strony postanawiają, że mogą dochodzić odszkodowania uzupełniającego, przewyższającego kary umowne do pełnej wysokości poniesionej szkody.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Strony ustalają, że w razie naliczenia kar umownych zgodnie z </w:t>
      </w:r>
      <w:r w:rsidRPr="00E24F87">
        <w:rPr>
          <w:rFonts w:ascii="Arial" w:hAnsi="Arial" w:cs="Arial"/>
          <w:b/>
          <w:sz w:val="24"/>
          <w:szCs w:val="24"/>
        </w:rPr>
        <w:t>ust.1</w:t>
      </w:r>
      <w:r w:rsidRPr="00E24F87">
        <w:rPr>
          <w:rFonts w:ascii="Arial" w:hAnsi="Arial" w:cs="Arial"/>
          <w:sz w:val="24"/>
          <w:szCs w:val="24"/>
        </w:rPr>
        <w:t xml:space="preserve"> Zamawiający jest upoważniony do potrącenia kwoty tych kar z należności Wykonawcy</w:t>
      </w:r>
      <w:r w:rsidRPr="00E24F87">
        <w:rPr>
          <w:rFonts w:ascii="Arial" w:hAnsi="Arial" w:cs="Arial"/>
          <w:i/>
          <w:sz w:val="24"/>
          <w:szCs w:val="24"/>
        </w:rPr>
        <w:t>.</w:t>
      </w:r>
    </w:p>
    <w:p w:rsidR="002C524D" w:rsidRPr="00E24F87" w:rsidRDefault="002C524D" w:rsidP="00460354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W przypadku stwierdzenia nieprawidłowego wykonania usługi, Zamawiający może powierzyć wykonanie prawidłowej usługi na koszt Wykonawcy.</w:t>
      </w:r>
    </w:p>
    <w:p w:rsidR="0061592D" w:rsidRDefault="0061592D" w:rsidP="00B44B20">
      <w:pPr>
        <w:spacing w:after="0"/>
        <w:ind w:right="-265"/>
        <w:rPr>
          <w:rFonts w:ascii="Times New Roman" w:hAnsi="Times New Roman" w:cs="Times New Roman"/>
          <w:b/>
          <w:sz w:val="24"/>
          <w:szCs w:val="24"/>
        </w:rPr>
      </w:pPr>
    </w:p>
    <w:p w:rsidR="00741D07" w:rsidRDefault="00741D07" w:rsidP="00B44B20">
      <w:pPr>
        <w:spacing w:after="0"/>
        <w:ind w:right="-265"/>
        <w:rPr>
          <w:rFonts w:ascii="Times New Roman" w:hAnsi="Times New Roman" w:cs="Times New Roman"/>
          <w:b/>
          <w:sz w:val="24"/>
          <w:szCs w:val="24"/>
        </w:rPr>
      </w:pPr>
    </w:p>
    <w:p w:rsidR="00AB53A2" w:rsidRPr="00193A14" w:rsidRDefault="00AB53A2" w:rsidP="00B44B20">
      <w:pPr>
        <w:spacing w:after="0"/>
        <w:ind w:right="-265"/>
        <w:rPr>
          <w:rFonts w:ascii="Times New Roman" w:hAnsi="Times New Roman" w:cs="Times New Roman"/>
          <w:b/>
          <w:sz w:val="24"/>
          <w:szCs w:val="24"/>
        </w:rPr>
      </w:pPr>
    </w:p>
    <w:p w:rsidR="003C7A11" w:rsidRDefault="006620E3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7" w:name="_Toc132969140"/>
      <w:r>
        <w:rPr>
          <w:rFonts w:ascii="Arial" w:hAnsi="Arial" w:cs="Arial"/>
          <w:b/>
          <w:szCs w:val="24"/>
        </w:rPr>
        <w:lastRenderedPageBreak/>
        <w:t>§7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93A14">
        <w:rPr>
          <w:rFonts w:ascii="Arial" w:hAnsi="Arial" w:cs="Arial"/>
          <w:b/>
          <w:szCs w:val="24"/>
        </w:rPr>
        <w:t>Zabezpieczenie należytego wykonania umowy</w:t>
      </w:r>
      <w:bookmarkEnd w:id="7"/>
    </w:p>
    <w:p w:rsidR="00664679" w:rsidRDefault="00664679" w:rsidP="00B44B20">
      <w:pPr>
        <w:tabs>
          <w:tab w:val="left" w:pos="0"/>
        </w:tabs>
        <w:spacing w:after="0"/>
        <w:ind w:left="3540" w:right="-265" w:firstLine="708"/>
        <w:jc w:val="both"/>
        <w:rPr>
          <w:rFonts w:ascii="Arial" w:hAnsi="Arial" w:cs="Arial"/>
          <w:b/>
          <w:sz w:val="24"/>
          <w:szCs w:val="24"/>
        </w:rPr>
      </w:pP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Do pokrycia roszczeń z tytułu niewykonania lub nienależytego wykonania niniejszej umowy strony ustalają zabezpieczenie należytego wykonania umowy dalej ZNWU </w:t>
      </w:r>
      <w:r w:rsidRPr="006854EA">
        <w:rPr>
          <w:rFonts w:ascii="Arial" w:hAnsi="Arial" w:cs="Arial"/>
          <w:sz w:val="24"/>
          <w:szCs w:val="24"/>
        </w:rPr>
        <w:br/>
        <w:t xml:space="preserve">w wysokości 5 % wynagrodzenia za Przedmiot Umowy, to jest: ……………, w formie ………………………………………….( jedna z form wymienionych w art. 450, ust. 1 ustawy z dnia 11 września 2019 r. Prawo zamówień publicznych, dalej </w:t>
      </w:r>
      <w:r w:rsidRPr="006854EA">
        <w:rPr>
          <w:rFonts w:ascii="Arial" w:hAnsi="Arial" w:cs="Arial"/>
          <w:b/>
          <w:sz w:val="24"/>
          <w:szCs w:val="24"/>
        </w:rPr>
        <w:t>PZP.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ZNWU zostało wniesione  przez Wykonawcę od dnia wyznaczonego na  podpisanie umowy z terminem ważności o 30 dni dłuższym od dnia upływu planowanego umownego terminu zakończenia realizacji Przedmiotu Umowy.</w:t>
      </w:r>
    </w:p>
    <w:p w:rsidR="006854EA" w:rsidRPr="006854EA" w:rsidRDefault="006854EA" w:rsidP="00741D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-142" w:right="-26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W sytuacji, gdy wystąpi konieczność przedłużenia terminu realizacji Przedmiotu Umowy, określonego w § </w:t>
      </w:r>
      <w:r w:rsidR="00554DD2">
        <w:rPr>
          <w:rFonts w:ascii="Arial" w:hAnsi="Arial" w:cs="Arial"/>
          <w:sz w:val="24"/>
          <w:szCs w:val="24"/>
        </w:rPr>
        <w:t>3</w:t>
      </w:r>
      <w:r w:rsidRPr="006854EA">
        <w:rPr>
          <w:rFonts w:ascii="Arial" w:hAnsi="Arial" w:cs="Arial"/>
          <w:sz w:val="24"/>
          <w:szCs w:val="24"/>
        </w:rPr>
        <w:t xml:space="preserve">, ust. 1 Umowy, Wykonawca zobowiązany jest do przedłużenia terminu ważności wniesionego ZNWU, albo jeśli nie jest to możliwe, do wniesienia nowego zabezpieczenia z terminem ważności o 30 dni dłuższym od dnia przewidzianego terminu realizacji Umowy. </w:t>
      </w:r>
    </w:p>
    <w:p w:rsidR="006854EA" w:rsidRPr="006854EA" w:rsidRDefault="006854EA" w:rsidP="00741D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-142" w:right="-26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zamieni formę na zabezpieczenie w pieniądzu, poprzez wypłatę kwoty z dotychczasowego zabezpieczenia. Wypłata o której mowa powyżej może nastąpić nie później niż w ostatnim dniu ważności dotychczasowego zabezpieczenia.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Część ZNWU w wysokości  70%, gwarantująca zgodne z Umową wykonanie Przedmiotu Umowy zostanie zwolniona (w przypadku zabezpieczenia wniesionego w gotówce wpłata na rachunek bankowy wskazany pisemnie przez Wykonawcę) na podstawie protokołu końcowego odb</w:t>
      </w:r>
      <w:r w:rsidR="007813EB">
        <w:rPr>
          <w:rFonts w:ascii="Arial" w:hAnsi="Arial" w:cs="Arial"/>
          <w:sz w:val="24"/>
          <w:szCs w:val="24"/>
        </w:rPr>
        <w:t>ioru Przedmiotu Umowy w ciągu 30</w:t>
      </w:r>
      <w:r w:rsidRPr="006854EA">
        <w:rPr>
          <w:rFonts w:ascii="Arial" w:hAnsi="Arial" w:cs="Arial"/>
          <w:sz w:val="24"/>
          <w:szCs w:val="24"/>
        </w:rPr>
        <w:t xml:space="preserve"> dni od dnia odbioru końcowego. 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Pozostała część ZNWU w wysokości 30%, będzie stanowić zabezpieczenie roszczeń z tytułu rękojmi lub gwarancji  za wady.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Po upływie okresu rękojmi lub gwarancji, w przypadku braku wad, Zamawiający, zwolni  ZNWU, w ciągu 15 dni od dnia podpisania protokołu ostatecznego, na wskazany pisemnie przez Wykonawcę rachunek bankowy. W przypadku stwierdzenia wad i braku ich usuwania ze strony Wykonawcy, Zamawiający zatrzyma należną kwotę lub wypłaci ją z ZNWU - wniesionego w innej formie niż pieniądz.  </w:t>
      </w:r>
    </w:p>
    <w:p w:rsidR="006854EA" w:rsidRPr="006854EA" w:rsidRDefault="006854EA" w:rsidP="00741D07">
      <w:pPr>
        <w:numPr>
          <w:ilvl w:val="0"/>
          <w:numId w:val="36"/>
        </w:numPr>
        <w:suppressAutoHyphens/>
        <w:spacing w:after="120"/>
        <w:ind w:left="-142" w:right="-265"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W okresie gwarancji i rękojmi Wykonawca jest zobowiązany do pisemnego zawiadomienia Zamawiającego w terminie 14 dni o:</w:t>
      </w:r>
    </w:p>
    <w:p w:rsidR="006854EA" w:rsidRPr="006854EA" w:rsidRDefault="006854EA" w:rsidP="00741D07">
      <w:pPr>
        <w:numPr>
          <w:ilvl w:val="0"/>
          <w:numId w:val="37"/>
        </w:numPr>
        <w:suppressAutoHyphens/>
        <w:spacing w:after="120"/>
        <w:ind w:left="284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zmianie siedziby lub nazwy firmy Wykonawcy</w:t>
      </w:r>
    </w:p>
    <w:p w:rsidR="006854EA" w:rsidRPr="006854EA" w:rsidRDefault="006854EA" w:rsidP="00741D07">
      <w:pPr>
        <w:numPr>
          <w:ilvl w:val="0"/>
          <w:numId w:val="37"/>
        </w:numPr>
        <w:suppressAutoHyphens/>
        <w:spacing w:after="120"/>
        <w:ind w:left="284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zmianie osób reprezentujących Wykonawcę</w:t>
      </w:r>
    </w:p>
    <w:p w:rsidR="006854EA" w:rsidRPr="006854EA" w:rsidRDefault="006854EA" w:rsidP="00741D07">
      <w:pPr>
        <w:numPr>
          <w:ilvl w:val="0"/>
          <w:numId w:val="37"/>
        </w:numPr>
        <w:suppressAutoHyphens/>
        <w:spacing w:after="120"/>
        <w:ind w:left="284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ogłoszeniu upadłości Wykonawcy</w:t>
      </w:r>
    </w:p>
    <w:p w:rsidR="006854EA" w:rsidRPr="006854EA" w:rsidRDefault="006854EA" w:rsidP="00741D07">
      <w:pPr>
        <w:numPr>
          <w:ilvl w:val="0"/>
          <w:numId w:val="37"/>
        </w:numPr>
        <w:suppressAutoHyphens/>
        <w:spacing w:after="120"/>
        <w:ind w:left="284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>wszczęciu postępowania naprawczego, w którym uczestniczy Wykonawca</w:t>
      </w:r>
    </w:p>
    <w:p w:rsidR="006854EA" w:rsidRPr="006854EA" w:rsidRDefault="006854EA" w:rsidP="00AB53A2">
      <w:pPr>
        <w:numPr>
          <w:ilvl w:val="0"/>
          <w:numId w:val="37"/>
        </w:numPr>
        <w:suppressAutoHyphens/>
        <w:spacing w:after="120"/>
        <w:ind w:left="567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lastRenderedPageBreak/>
        <w:t>ogłoszeniu likwidacji Wykonawcy</w:t>
      </w:r>
    </w:p>
    <w:p w:rsidR="006854EA" w:rsidRDefault="006854EA" w:rsidP="00AB53A2">
      <w:pPr>
        <w:numPr>
          <w:ilvl w:val="0"/>
          <w:numId w:val="37"/>
        </w:numPr>
        <w:suppressAutoHyphens/>
        <w:spacing w:after="120"/>
        <w:ind w:left="567" w:right="-265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854EA">
        <w:rPr>
          <w:rFonts w:ascii="Arial" w:hAnsi="Arial" w:cs="Arial"/>
          <w:sz w:val="24"/>
          <w:szCs w:val="24"/>
        </w:rPr>
        <w:t xml:space="preserve">zawieszeniu działalności Wykonawcy. </w:t>
      </w:r>
    </w:p>
    <w:p w:rsidR="001A6939" w:rsidRPr="00193A14" w:rsidRDefault="001A6939" w:rsidP="00B44B20">
      <w:pPr>
        <w:tabs>
          <w:tab w:val="left" w:pos="0"/>
        </w:tabs>
        <w:spacing w:after="0"/>
        <w:ind w:left="3540" w:right="-265" w:firstLine="708"/>
        <w:rPr>
          <w:rFonts w:ascii="Arial" w:hAnsi="Arial" w:cs="Arial"/>
          <w:b/>
          <w:sz w:val="24"/>
          <w:szCs w:val="24"/>
        </w:rPr>
      </w:pPr>
    </w:p>
    <w:p w:rsidR="00664679" w:rsidRDefault="00664679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8" w:name="_Toc132969141"/>
      <w:r w:rsidRPr="00193A14">
        <w:rPr>
          <w:rFonts w:ascii="Arial" w:hAnsi="Arial" w:cs="Arial"/>
          <w:b/>
          <w:szCs w:val="24"/>
        </w:rPr>
        <w:t>§</w:t>
      </w:r>
      <w:r w:rsidR="006620E3">
        <w:rPr>
          <w:rFonts w:ascii="Arial" w:hAnsi="Arial" w:cs="Arial"/>
          <w:b/>
          <w:szCs w:val="24"/>
        </w:rPr>
        <w:t>8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93A14">
        <w:rPr>
          <w:rFonts w:ascii="Arial" w:hAnsi="Arial" w:cs="Arial"/>
          <w:b/>
          <w:szCs w:val="24"/>
        </w:rPr>
        <w:t>Odstąpienie od umowy</w:t>
      </w:r>
      <w:bookmarkEnd w:id="8"/>
    </w:p>
    <w:p w:rsidR="007806C9" w:rsidRPr="00193A14" w:rsidRDefault="007806C9" w:rsidP="00B44B20">
      <w:pPr>
        <w:spacing w:after="0"/>
        <w:ind w:right="-265"/>
        <w:jc w:val="center"/>
        <w:rPr>
          <w:rFonts w:ascii="Arial" w:hAnsi="Arial" w:cs="Arial"/>
          <w:b/>
          <w:sz w:val="24"/>
          <w:szCs w:val="24"/>
        </w:rPr>
      </w:pPr>
    </w:p>
    <w:p w:rsidR="00664679" w:rsidRPr="00193A14" w:rsidRDefault="00664679" w:rsidP="00741D07">
      <w:pPr>
        <w:pStyle w:val="Akapitzlist"/>
        <w:numPr>
          <w:ilvl w:val="0"/>
          <w:numId w:val="9"/>
        </w:numPr>
        <w:suppressAutoHyphens/>
        <w:spacing w:after="0"/>
        <w:ind w:left="142" w:right="-265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Strony postanawiają, że oprócz przypadków przewidzianych przez ustawy: Prawo zamówień publicznych i Kodeks Cywilny, przysługuje Zamawiającemu </w:t>
      </w:r>
      <w:r w:rsidRPr="00111B4A">
        <w:rPr>
          <w:rFonts w:ascii="Arial" w:hAnsi="Arial" w:cs="Arial"/>
          <w:b/>
          <w:sz w:val="24"/>
          <w:szCs w:val="24"/>
        </w:rPr>
        <w:t>prawo odstąpienia od umowy w terminie</w:t>
      </w:r>
      <w:r w:rsidR="00375B67">
        <w:rPr>
          <w:rFonts w:ascii="Arial" w:hAnsi="Arial" w:cs="Arial"/>
          <w:b/>
          <w:sz w:val="24"/>
          <w:szCs w:val="24"/>
        </w:rPr>
        <w:t xml:space="preserve"> 3</w:t>
      </w:r>
      <w:r w:rsidR="003A39C7" w:rsidRPr="00111B4A">
        <w:rPr>
          <w:rFonts w:ascii="Arial" w:hAnsi="Arial" w:cs="Arial"/>
          <w:b/>
          <w:sz w:val="24"/>
          <w:szCs w:val="24"/>
        </w:rPr>
        <w:t xml:space="preserve">0 dni </w:t>
      </w:r>
      <w:r w:rsidR="003031DC" w:rsidRPr="00111B4A">
        <w:rPr>
          <w:rFonts w:ascii="Arial" w:hAnsi="Arial" w:cs="Arial"/>
          <w:b/>
          <w:sz w:val="24"/>
          <w:szCs w:val="24"/>
        </w:rPr>
        <w:t>od zawarcia umowy</w:t>
      </w:r>
      <w:r w:rsidR="003031DC">
        <w:rPr>
          <w:rFonts w:ascii="Arial" w:hAnsi="Arial" w:cs="Arial"/>
          <w:sz w:val="24"/>
          <w:szCs w:val="24"/>
        </w:rPr>
        <w:t xml:space="preserve"> </w:t>
      </w:r>
      <w:r w:rsidR="003031DC" w:rsidRPr="00111B4A">
        <w:rPr>
          <w:rFonts w:ascii="Arial" w:hAnsi="Arial" w:cs="Arial"/>
          <w:b/>
          <w:sz w:val="24"/>
          <w:szCs w:val="24"/>
        </w:rPr>
        <w:t xml:space="preserve">i nie później </w:t>
      </w:r>
      <w:r w:rsidR="009A77AE" w:rsidRPr="00111B4A">
        <w:rPr>
          <w:rFonts w:ascii="Arial" w:hAnsi="Arial" w:cs="Arial"/>
          <w:b/>
          <w:sz w:val="24"/>
          <w:szCs w:val="24"/>
        </w:rPr>
        <w:t>niż do upływu terminu</w:t>
      </w:r>
      <w:r w:rsidR="003031DC" w:rsidRPr="00111B4A">
        <w:rPr>
          <w:rFonts w:ascii="Arial" w:hAnsi="Arial" w:cs="Arial"/>
          <w:b/>
          <w:sz w:val="24"/>
          <w:szCs w:val="24"/>
        </w:rPr>
        <w:t xml:space="preserve"> gwarancji w poniższych przypadkach</w:t>
      </w:r>
      <w:r w:rsidRPr="00193A14">
        <w:rPr>
          <w:rFonts w:ascii="Arial" w:hAnsi="Arial" w:cs="Arial"/>
          <w:sz w:val="24"/>
          <w:szCs w:val="24"/>
        </w:rPr>
        <w:t>:</w:t>
      </w:r>
    </w:p>
    <w:p w:rsidR="00B839EA" w:rsidRDefault="004D7EA3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839EA">
        <w:rPr>
          <w:rFonts w:ascii="Arial" w:hAnsi="Arial" w:cs="Arial"/>
          <w:sz w:val="24"/>
          <w:szCs w:val="24"/>
        </w:rPr>
        <w:t>ostał wydany nakaz zajęcia majątku Wykonawcy,</w:t>
      </w:r>
    </w:p>
    <w:p w:rsidR="00B839EA" w:rsidRDefault="00B44B20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839EA">
        <w:rPr>
          <w:rFonts w:ascii="Arial" w:hAnsi="Arial" w:cs="Arial"/>
          <w:sz w:val="24"/>
          <w:szCs w:val="24"/>
        </w:rPr>
        <w:t>ykonawca z własnej winy przerwał realizację usługi,</w:t>
      </w:r>
    </w:p>
    <w:p w:rsidR="00B839EA" w:rsidRPr="00193A14" w:rsidRDefault="00B839EA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Wykonawca bez uzasadnionych przyczyn nie rozpoczął realizacji usługi </w:t>
      </w:r>
      <w:r>
        <w:rPr>
          <w:rFonts w:ascii="Arial" w:hAnsi="Arial" w:cs="Arial"/>
          <w:sz w:val="24"/>
          <w:szCs w:val="24"/>
        </w:rPr>
        <w:br/>
      </w:r>
      <w:r w:rsidRPr="00193A14">
        <w:rPr>
          <w:rFonts w:ascii="Arial" w:hAnsi="Arial" w:cs="Arial"/>
          <w:sz w:val="24"/>
          <w:szCs w:val="24"/>
        </w:rPr>
        <w:t>lub nie kontynuuje ich pomimo dodatkowych wezwań Zamawiającego,</w:t>
      </w:r>
    </w:p>
    <w:p w:rsidR="00B839EA" w:rsidRPr="00193A14" w:rsidRDefault="00B839EA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Wykonawca wykonuje usługi niezgodnie z niniejszą umową,</w:t>
      </w:r>
    </w:p>
    <w:p w:rsidR="00B839EA" w:rsidRDefault="00B839EA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Wykonawca przy realizacji umowy jest zaangażowany w praktyki korupcyjne stwierdzone aktem oskarżenia,</w:t>
      </w:r>
    </w:p>
    <w:p w:rsidR="00281CFC" w:rsidRPr="00193A14" w:rsidRDefault="00281CFC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nie mógł zrealizować umowy w roku kalendarzowym                                 z przyczyn nieudostępnienia infrastruktury lotniskowej do wykonania przeglądu i badań nawierzchni przez Użytkownika lotniska, </w:t>
      </w:r>
    </w:p>
    <w:p w:rsidR="00B839EA" w:rsidRDefault="004D7EA3" w:rsidP="00741D07">
      <w:pPr>
        <w:pStyle w:val="Akapitzlist"/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B839EA">
        <w:rPr>
          <w:rFonts w:ascii="Arial" w:hAnsi="Arial" w:cs="Arial"/>
          <w:sz w:val="24"/>
          <w:szCs w:val="24"/>
        </w:rPr>
        <w:t xml:space="preserve">eśli wysokość kar umownych, naliczonych w trakcie realizacji umowy przekroczy </w:t>
      </w:r>
      <w:r w:rsidR="00B839EA" w:rsidRPr="00280358">
        <w:rPr>
          <w:rFonts w:ascii="Arial" w:hAnsi="Arial" w:cs="Arial"/>
          <w:b/>
          <w:sz w:val="24"/>
          <w:szCs w:val="24"/>
        </w:rPr>
        <w:t>50 %</w:t>
      </w:r>
      <w:r w:rsidR="00B839EA">
        <w:rPr>
          <w:rFonts w:ascii="Arial" w:hAnsi="Arial" w:cs="Arial"/>
          <w:sz w:val="24"/>
          <w:szCs w:val="24"/>
        </w:rPr>
        <w:t xml:space="preserve"> wartości wynagrodzenia umownego brutto.</w:t>
      </w:r>
    </w:p>
    <w:p w:rsidR="00664679" w:rsidRPr="00193A14" w:rsidRDefault="00664679" w:rsidP="00741D07">
      <w:pPr>
        <w:pStyle w:val="Akapitzlist"/>
        <w:numPr>
          <w:ilvl w:val="0"/>
          <w:numId w:val="9"/>
        </w:numPr>
        <w:tabs>
          <w:tab w:val="left" w:pos="1134"/>
        </w:tabs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W przypadku odstąpienia od umowy przez jedną ze stron Wykonawca </w:t>
      </w:r>
      <w:r w:rsidR="006A5B89" w:rsidRPr="00193A14">
        <w:rPr>
          <w:rFonts w:ascii="Arial" w:hAnsi="Arial" w:cs="Arial"/>
          <w:sz w:val="24"/>
          <w:szCs w:val="24"/>
        </w:rPr>
        <w:br/>
      </w:r>
      <w:r w:rsidRPr="00193A14">
        <w:rPr>
          <w:rFonts w:ascii="Arial" w:hAnsi="Arial" w:cs="Arial"/>
          <w:sz w:val="24"/>
          <w:szCs w:val="24"/>
        </w:rPr>
        <w:t xml:space="preserve">ma </w:t>
      </w:r>
      <w:r w:rsidR="004D7EA3">
        <w:rPr>
          <w:rFonts w:ascii="Arial" w:hAnsi="Arial" w:cs="Arial"/>
          <w:sz w:val="24"/>
          <w:szCs w:val="24"/>
        </w:rPr>
        <w:t>obowiązek wstrzymania realizacji</w:t>
      </w:r>
      <w:r w:rsidRPr="00193A14">
        <w:rPr>
          <w:rFonts w:ascii="Arial" w:hAnsi="Arial" w:cs="Arial"/>
          <w:sz w:val="24"/>
          <w:szCs w:val="24"/>
        </w:rPr>
        <w:t xml:space="preserve"> usługi w trybie natychmiastowym.</w:t>
      </w:r>
    </w:p>
    <w:p w:rsidR="00664679" w:rsidRPr="00193A14" w:rsidRDefault="00664679" w:rsidP="00741D07">
      <w:pPr>
        <w:pStyle w:val="Akapitzlist"/>
        <w:numPr>
          <w:ilvl w:val="0"/>
          <w:numId w:val="9"/>
        </w:numPr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 przypadku odstąpienia od umowy, Wykonawca może żądać jedynie wynagrodzenia za część umowy wykonaną do daty odstąpienia od umowy — nal</w:t>
      </w:r>
      <w:r w:rsidR="00C20700">
        <w:rPr>
          <w:rFonts w:ascii="Arial" w:hAnsi="Arial" w:cs="Arial"/>
          <w:sz w:val="24"/>
          <w:szCs w:val="24"/>
        </w:rPr>
        <w:t xml:space="preserve">iczonego zgodnie z </w:t>
      </w:r>
      <w:r w:rsidR="00EB247C">
        <w:rPr>
          <w:rFonts w:ascii="Arial" w:hAnsi="Arial" w:cs="Arial"/>
          <w:sz w:val="24"/>
          <w:szCs w:val="24"/>
        </w:rPr>
        <w:t xml:space="preserve">Ofertą </w:t>
      </w:r>
      <w:r w:rsidR="00BA5C3F">
        <w:rPr>
          <w:rFonts w:ascii="Arial" w:hAnsi="Arial" w:cs="Arial"/>
          <w:sz w:val="24"/>
          <w:szCs w:val="24"/>
        </w:rPr>
        <w:t>stanowiącą</w:t>
      </w:r>
      <w:r w:rsidR="00C20700">
        <w:rPr>
          <w:rFonts w:ascii="Arial" w:hAnsi="Arial" w:cs="Arial"/>
          <w:sz w:val="24"/>
          <w:szCs w:val="24"/>
        </w:rPr>
        <w:t xml:space="preserve"> </w:t>
      </w:r>
      <w:r w:rsidR="00A55762">
        <w:rPr>
          <w:rFonts w:ascii="Arial" w:hAnsi="Arial" w:cs="Arial"/>
          <w:b/>
          <w:sz w:val="24"/>
          <w:szCs w:val="24"/>
        </w:rPr>
        <w:t>Z</w:t>
      </w:r>
      <w:r w:rsidR="00BA5C3F">
        <w:rPr>
          <w:rFonts w:ascii="Arial" w:hAnsi="Arial" w:cs="Arial"/>
          <w:b/>
          <w:sz w:val="24"/>
          <w:szCs w:val="24"/>
        </w:rPr>
        <w:t>ałącznik nr</w:t>
      </w:r>
      <w:r w:rsidR="00EB247C">
        <w:rPr>
          <w:rFonts w:ascii="Arial" w:hAnsi="Arial" w:cs="Arial"/>
          <w:b/>
          <w:sz w:val="24"/>
          <w:szCs w:val="24"/>
        </w:rPr>
        <w:t xml:space="preserve"> 1</w:t>
      </w:r>
      <w:r w:rsidR="00C20700">
        <w:rPr>
          <w:rFonts w:ascii="Arial" w:hAnsi="Arial" w:cs="Arial"/>
          <w:sz w:val="24"/>
          <w:szCs w:val="24"/>
        </w:rPr>
        <w:t xml:space="preserve"> do umowy</w:t>
      </w:r>
      <w:r w:rsidRPr="00193A14">
        <w:rPr>
          <w:rFonts w:ascii="Arial" w:hAnsi="Arial" w:cs="Arial"/>
          <w:sz w:val="24"/>
          <w:szCs w:val="24"/>
        </w:rPr>
        <w:t>.</w:t>
      </w:r>
    </w:p>
    <w:p w:rsidR="00664679" w:rsidRDefault="00664679" w:rsidP="00741D07">
      <w:pPr>
        <w:pStyle w:val="Akapitzlist"/>
        <w:numPr>
          <w:ilvl w:val="0"/>
          <w:numId w:val="9"/>
        </w:numPr>
        <w:suppressAutoHyphens/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 przypadku dostarczenia zabezpieczenia należytego wykonania umowy (ZNWU) niezgodnego lub fałszywego Zamawiający rozwiąże umowę w trybie natychmiastowym z winy Wykonawcy.</w:t>
      </w:r>
    </w:p>
    <w:p w:rsidR="00C815A4" w:rsidRDefault="00C815A4" w:rsidP="00B44B20">
      <w:pPr>
        <w:pStyle w:val="Nagwek1"/>
        <w:numPr>
          <w:ilvl w:val="0"/>
          <w:numId w:val="0"/>
        </w:numPr>
        <w:spacing w:line="276" w:lineRule="auto"/>
        <w:ind w:right="-265"/>
        <w:rPr>
          <w:rFonts w:ascii="Arial" w:hAnsi="Arial" w:cs="Arial"/>
          <w:b/>
          <w:szCs w:val="24"/>
        </w:rPr>
      </w:pPr>
    </w:p>
    <w:p w:rsidR="00122929" w:rsidRPr="003017B4" w:rsidRDefault="00122929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9" w:name="_Toc132969142"/>
      <w:r>
        <w:rPr>
          <w:rFonts w:ascii="Arial" w:hAnsi="Arial" w:cs="Arial"/>
          <w:b/>
          <w:szCs w:val="24"/>
        </w:rPr>
        <w:t xml:space="preserve">§9 </w:t>
      </w:r>
      <w:r w:rsidRPr="003017B4">
        <w:rPr>
          <w:rFonts w:ascii="Arial" w:hAnsi="Arial" w:cs="Arial"/>
          <w:b/>
          <w:szCs w:val="24"/>
        </w:rPr>
        <w:t>Odbiór przedmiotu umowy</w:t>
      </w:r>
      <w:bookmarkEnd w:id="9"/>
    </w:p>
    <w:p w:rsidR="00122929" w:rsidRPr="003017B4" w:rsidRDefault="00122929" w:rsidP="00741D07">
      <w:pPr>
        <w:numPr>
          <w:ilvl w:val="3"/>
          <w:numId w:val="34"/>
        </w:numPr>
        <w:spacing w:before="120" w:after="120"/>
        <w:ind w:left="0" w:right="-265" w:hanging="426"/>
        <w:mirrorIndents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0" w:name="_Toc132969143"/>
      <w:r w:rsidRPr="003017B4">
        <w:rPr>
          <w:rFonts w:ascii="Arial" w:hAnsi="Arial" w:cs="Arial"/>
          <w:sz w:val="24"/>
          <w:szCs w:val="24"/>
        </w:rPr>
        <w:t>Po zrealizowaniu całości przedmiotu zamówienia</w:t>
      </w:r>
      <w:r w:rsidR="00C47BDD">
        <w:rPr>
          <w:rFonts w:ascii="Arial" w:hAnsi="Arial" w:cs="Arial"/>
          <w:sz w:val="24"/>
          <w:szCs w:val="24"/>
        </w:rPr>
        <w:t xml:space="preserve"> objętego umową</w:t>
      </w:r>
      <w:r w:rsidRPr="003017B4">
        <w:rPr>
          <w:rFonts w:ascii="Arial" w:hAnsi="Arial" w:cs="Arial"/>
          <w:sz w:val="24"/>
          <w:szCs w:val="24"/>
        </w:rPr>
        <w:t>, o którym mowa</w:t>
      </w:r>
      <w:r w:rsidR="00BD6418">
        <w:rPr>
          <w:rFonts w:ascii="Arial" w:hAnsi="Arial" w:cs="Arial"/>
          <w:sz w:val="24"/>
          <w:szCs w:val="24"/>
        </w:rPr>
        <w:t xml:space="preserve"> w </w:t>
      </w:r>
      <w:r w:rsidR="00BD6418" w:rsidRPr="005F3612">
        <w:rPr>
          <w:rFonts w:ascii="Arial" w:hAnsi="Arial" w:cs="Arial"/>
          <w:b/>
          <w:sz w:val="24"/>
          <w:szCs w:val="24"/>
        </w:rPr>
        <w:t>§1</w:t>
      </w:r>
      <w:r w:rsidR="00BD6418">
        <w:rPr>
          <w:rFonts w:ascii="Arial" w:hAnsi="Arial" w:cs="Arial"/>
          <w:sz w:val="24"/>
          <w:szCs w:val="24"/>
        </w:rPr>
        <w:t xml:space="preserve"> </w:t>
      </w:r>
      <w:r w:rsidR="00BD6418" w:rsidRPr="005F3612">
        <w:rPr>
          <w:rFonts w:ascii="Arial" w:hAnsi="Arial" w:cs="Arial"/>
          <w:b/>
          <w:sz w:val="24"/>
          <w:szCs w:val="24"/>
        </w:rPr>
        <w:t>ust. 1</w:t>
      </w:r>
      <w:r w:rsidRPr="003017B4">
        <w:rPr>
          <w:rFonts w:ascii="Arial" w:hAnsi="Arial" w:cs="Arial"/>
          <w:b/>
          <w:sz w:val="24"/>
          <w:szCs w:val="24"/>
        </w:rPr>
        <w:t xml:space="preserve">, </w:t>
      </w:r>
      <w:r w:rsidRPr="003017B4">
        <w:rPr>
          <w:rFonts w:ascii="Arial" w:hAnsi="Arial" w:cs="Arial"/>
          <w:sz w:val="24"/>
          <w:szCs w:val="24"/>
        </w:rPr>
        <w:t>Wykonawca zgłosi gotowość do końcowego odbioru przedmiotu umowy, powiadamiają</w:t>
      </w:r>
      <w:r>
        <w:rPr>
          <w:rFonts w:ascii="Arial" w:hAnsi="Arial" w:cs="Arial"/>
          <w:sz w:val="24"/>
          <w:szCs w:val="24"/>
        </w:rPr>
        <w:t>c o tym Zamawiającego na piśmie, dla każdej części wykonywanego zamówienia.</w:t>
      </w:r>
      <w:bookmarkEnd w:id="10"/>
    </w:p>
    <w:p w:rsidR="00122929" w:rsidRPr="003017B4" w:rsidRDefault="00122929" w:rsidP="00741D07">
      <w:pPr>
        <w:numPr>
          <w:ilvl w:val="3"/>
          <w:numId w:val="34"/>
        </w:numPr>
        <w:spacing w:before="120" w:after="120"/>
        <w:ind w:left="0" w:right="-265" w:hanging="426"/>
        <w:mirrorIndents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1" w:name="_Toc132969144"/>
      <w:r w:rsidRPr="003017B4">
        <w:rPr>
          <w:rFonts w:ascii="Arial" w:hAnsi="Arial" w:cs="Arial"/>
          <w:sz w:val="24"/>
          <w:szCs w:val="24"/>
        </w:rPr>
        <w:t>Przygotowanie odbioru końcowego i pełnej dokumentacji odbiorowej leży po stronie Wykonawcy.</w:t>
      </w:r>
      <w:bookmarkEnd w:id="11"/>
    </w:p>
    <w:p w:rsidR="00122929" w:rsidRPr="003017B4" w:rsidRDefault="00122929" w:rsidP="00741D07">
      <w:pPr>
        <w:numPr>
          <w:ilvl w:val="3"/>
          <w:numId w:val="34"/>
        </w:numPr>
        <w:spacing w:before="120" w:after="120"/>
        <w:ind w:left="0" w:right="-265" w:hanging="426"/>
        <w:mirrorIndents/>
        <w:jc w:val="both"/>
        <w:outlineLvl w:val="1"/>
        <w:rPr>
          <w:rFonts w:ascii="Arial" w:hAnsi="Arial" w:cs="Arial"/>
          <w:sz w:val="24"/>
          <w:szCs w:val="24"/>
        </w:rPr>
      </w:pPr>
      <w:bookmarkStart w:id="12" w:name="_Toc132969145"/>
      <w:r w:rsidRPr="003017B4">
        <w:rPr>
          <w:rFonts w:ascii="Arial" w:hAnsi="Arial" w:cs="Arial"/>
          <w:sz w:val="24"/>
          <w:szCs w:val="24"/>
        </w:rPr>
        <w:t xml:space="preserve">Odbiór, o którym mowa w </w:t>
      </w:r>
      <w:r w:rsidRPr="00122929">
        <w:rPr>
          <w:rFonts w:ascii="Arial" w:hAnsi="Arial" w:cs="Arial"/>
          <w:b/>
          <w:sz w:val="24"/>
          <w:szCs w:val="24"/>
        </w:rPr>
        <w:t>ust. 1</w:t>
      </w:r>
      <w:r w:rsidRPr="00122929">
        <w:rPr>
          <w:rFonts w:ascii="Arial" w:hAnsi="Arial" w:cs="Arial"/>
          <w:sz w:val="24"/>
          <w:szCs w:val="24"/>
        </w:rPr>
        <w:t xml:space="preserve"> </w:t>
      </w:r>
      <w:r w:rsidRPr="003017B4">
        <w:rPr>
          <w:rFonts w:ascii="Arial" w:hAnsi="Arial" w:cs="Arial"/>
          <w:sz w:val="24"/>
          <w:szCs w:val="24"/>
        </w:rPr>
        <w:t>dokonany zostanie komisyjnie, z udziałem przedstawicieli Zamawiającego i Wykonawcy.</w:t>
      </w:r>
      <w:bookmarkEnd w:id="12"/>
      <w:r w:rsidRPr="003017B4">
        <w:rPr>
          <w:rFonts w:ascii="Arial" w:hAnsi="Arial" w:cs="Arial"/>
          <w:sz w:val="24"/>
          <w:szCs w:val="24"/>
        </w:rPr>
        <w:t xml:space="preserve"> </w:t>
      </w:r>
    </w:p>
    <w:p w:rsidR="007F5EB7" w:rsidRPr="007F5EB7" w:rsidRDefault="00122929" w:rsidP="00741D07">
      <w:pPr>
        <w:numPr>
          <w:ilvl w:val="3"/>
          <w:numId w:val="34"/>
        </w:numPr>
        <w:spacing w:before="120" w:after="120"/>
        <w:ind w:left="-284" w:right="-265" w:hanging="426"/>
        <w:mirrorIndents/>
        <w:jc w:val="both"/>
        <w:outlineLvl w:val="1"/>
        <w:rPr>
          <w:rFonts w:ascii="Arial" w:hAnsi="Arial" w:cs="Arial"/>
          <w:sz w:val="24"/>
          <w:szCs w:val="24"/>
        </w:rPr>
      </w:pPr>
      <w:bookmarkStart w:id="13" w:name="_Toc132969146"/>
      <w:r w:rsidRPr="003017B4">
        <w:rPr>
          <w:rFonts w:ascii="Arial" w:hAnsi="Arial" w:cs="Arial"/>
          <w:sz w:val="24"/>
          <w:szCs w:val="24"/>
        </w:rPr>
        <w:t>Odbiór końcowy całości przedmiotu umowy</w:t>
      </w:r>
      <w:r>
        <w:rPr>
          <w:rFonts w:ascii="Arial" w:hAnsi="Arial" w:cs="Arial"/>
          <w:sz w:val="24"/>
          <w:szCs w:val="24"/>
        </w:rPr>
        <w:t xml:space="preserve"> nastąpi w ciągu </w:t>
      </w:r>
      <w:r w:rsidR="007C6A6F">
        <w:rPr>
          <w:rFonts w:ascii="Arial" w:hAnsi="Arial" w:cs="Arial"/>
          <w:b/>
          <w:sz w:val="24"/>
          <w:szCs w:val="24"/>
        </w:rPr>
        <w:t>7</w:t>
      </w:r>
      <w:r w:rsidRPr="00122929">
        <w:rPr>
          <w:rFonts w:ascii="Arial" w:hAnsi="Arial" w:cs="Arial"/>
          <w:b/>
          <w:sz w:val="24"/>
          <w:szCs w:val="24"/>
        </w:rPr>
        <w:t xml:space="preserve"> dni</w:t>
      </w:r>
      <w:r>
        <w:rPr>
          <w:rFonts w:ascii="Arial" w:hAnsi="Arial" w:cs="Arial"/>
          <w:sz w:val="24"/>
          <w:szCs w:val="24"/>
        </w:rPr>
        <w:t xml:space="preserve"> od daty pozytywnej oceny kompletności, zakresu i formy opracowań i</w:t>
      </w:r>
      <w:r w:rsidR="0028035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zgłoszenia usługi do odbioru</w:t>
      </w:r>
      <w:bookmarkEnd w:id="13"/>
      <w:r w:rsidR="007F5EB7">
        <w:rPr>
          <w:rFonts w:ascii="Arial" w:hAnsi="Arial" w:cs="Arial"/>
          <w:sz w:val="24"/>
          <w:szCs w:val="24"/>
        </w:rPr>
        <w:t>.</w:t>
      </w:r>
    </w:p>
    <w:p w:rsidR="00122929" w:rsidRDefault="00122929" w:rsidP="00B44B20">
      <w:pPr>
        <w:pStyle w:val="Nagwek1"/>
        <w:numPr>
          <w:ilvl w:val="0"/>
          <w:numId w:val="0"/>
        </w:numPr>
        <w:spacing w:line="276" w:lineRule="auto"/>
        <w:ind w:right="-265"/>
        <w:rPr>
          <w:rFonts w:ascii="Arial" w:hAnsi="Arial" w:cs="Arial"/>
          <w:b/>
          <w:szCs w:val="24"/>
        </w:rPr>
      </w:pPr>
    </w:p>
    <w:p w:rsidR="006E0812" w:rsidRDefault="00122929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14" w:name="_Toc132969147"/>
      <w:r>
        <w:rPr>
          <w:rFonts w:ascii="Arial" w:hAnsi="Arial" w:cs="Arial"/>
          <w:b/>
          <w:szCs w:val="24"/>
        </w:rPr>
        <w:t>§10</w:t>
      </w:r>
      <w:r w:rsidR="00CA2404">
        <w:rPr>
          <w:rFonts w:ascii="Arial" w:hAnsi="Arial" w:cs="Arial"/>
          <w:b/>
          <w:szCs w:val="24"/>
        </w:rPr>
        <w:t xml:space="preserve"> </w:t>
      </w:r>
      <w:r w:rsidR="00DF7314">
        <w:rPr>
          <w:rFonts w:ascii="Arial" w:hAnsi="Arial" w:cs="Arial"/>
          <w:b/>
          <w:szCs w:val="24"/>
        </w:rPr>
        <w:t xml:space="preserve">Wprowadzenie </w:t>
      </w:r>
      <w:r w:rsidR="00CA2404" w:rsidRPr="001F7588">
        <w:rPr>
          <w:rFonts w:ascii="Arial" w:hAnsi="Arial" w:cs="Arial"/>
          <w:b/>
          <w:szCs w:val="24"/>
        </w:rPr>
        <w:t>zmian do umowy</w:t>
      </w:r>
      <w:bookmarkEnd w:id="14"/>
    </w:p>
    <w:p w:rsidR="007806C9" w:rsidRPr="001F7588" w:rsidRDefault="007806C9" w:rsidP="00B44B20">
      <w:pPr>
        <w:spacing w:after="0"/>
        <w:ind w:right="-265"/>
        <w:jc w:val="center"/>
        <w:rPr>
          <w:rFonts w:ascii="Arial" w:hAnsi="Arial" w:cs="Arial"/>
          <w:sz w:val="24"/>
          <w:szCs w:val="24"/>
        </w:rPr>
      </w:pPr>
    </w:p>
    <w:p w:rsidR="00735155" w:rsidRDefault="00A97D37" w:rsidP="00741D07">
      <w:pPr>
        <w:pStyle w:val="Akapitzlist"/>
        <w:numPr>
          <w:ilvl w:val="1"/>
          <w:numId w:val="8"/>
        </w:numPr>
        <w:tabs>
          <w:tab w:val="clear" w:pos="1440"/>
          <w:tab w:val="num" w:pos="-142"/>
        </w:tabs>
        <w:spacing w:after="0"/>
        <w:ind w:left="-284" w:right="-265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7588">
        <w:rPr>
          <w:rFonts w:ascii="Arial" w:eastAsia="Times New Roman" w:hAnsi="Arial" w:cs="Arial"/>
          <w:sz w:val="24"/>
          <w:szCs w:val="24"/>
          <w:lang w:eastAsia="pl-PL"/>
        </w:rPr>
        <w:t>Zamawiający oprócz przypadków dopuszczonych w ustawie PZP przewiduje możliwość wprowadzenia zmian w zakresie</w:t>
      </w:r>
      <w:r w:rsidR="00735155" w:rsidRPr="001F758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85F60" w:rsidRPr="001F7588" w:rsidRDefault="00685F60" w:rsidP="00B44B20">
      <w:pPr>
        <w:pStyle w:val="Akapitzlist"/>
        <w:spacing w:after="0"/>
        <w:ind w:left="426" w:right="-2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0812" w:rsidRPr="001F7588" w:rsidRDefault="006E0812" w:rsidP="00741D07">
      <w:pPr>
        <w:pStyle w:val="Akapitzlist"/>
        <w:numPr>
          <w:ilvl w:val="0"/>
          <w:numId w:val="12"/>
        </w:numPr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  <w:lang w:eastAsia="ar-SA"/>
        </w:rPr>
        <w:t>Zmiany osobowe, zmiany w zakresie przepisów prawnych, norm resortowych, które nie są zmianami istotnymi, i dotyczą</w:t>
      </w:r>
      <w:r w:rsidRPr="001F7588">
        <w:rPr>
          <w:rFonts w:ascii="Arial" w:hAnsi="Arial" w:cs="Arial"/>
          <w:sz w:val="24"/>
          <w:szCs w:val="24"/>
          <w:lang w:eastAsia="ar-SA"/>
        </w:rPr>
        <w:t>: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wystąpienia zmian powszechnie obowiązujących przepisów prawa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w zakresie mającym wpływ na realizację przedmiotu umowy oraz zmian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="002A2CCD">
        <w:rPr>
          <w:rFonts w:ascii="Arial" w:hAnsi="Arial" w:cs="Arial"/>
          <w:sz w:val="24"/>
          <w:szCs w:val="24"/>
        </w:rPr>
        <w:t>w aktach wykonawczych</w:t>
      </w:r>
      <w:r w:rsidRPr="001F7588">
        <w:rPr>
          <w:rFonts w:ascii="Arial" w:hAnsi="Arial" w:cs="Arial"/>
          <w:sz w:val="24"/>
          <w:szCs w:val="24"/>
        </w:rPr>
        <w:t xml:space="preserve"> związanych z przedmiotem zamówienia</w:t>
      </w:r>
      <w:r w:rsidR="00FB60DA" w:rsidRPr="001F7588">
        <w:rPr>
          <w:rFonts w:ascii="Arial" w:hAnsi="Arial" w:cs="Arial"/>
          <w:sz w:val="24"/>
          <w:szCs w:val="24"/>
        </w:rPr>
        <w:t>,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wyniknięcia rozbieżności lub niejasności, których nie można usunąć w inny sposób, a zmiana będzie umożliwiać usuniecie rozbieżności </w:t>
      </w:r>
      <w:r w:rsidR="00B46892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>i doprecyzowanie umowy w celu jednoznacznej interpr</w:t>
      </w:r>
      <w:r w:rsidR="00FB60DA" w:rsidRPr="001F7588">
        <w:rPr>
          <w:rFonts w:ascii="Arial" w:hAnsi="Arial" w:cs="Arial"/>
          <w:sz w:val="24"/>
          <w:szCs w:val="24"/>
        </w:rPr>
        <w:t>etacji jej zapisów przez strony,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wystąpienia konieczności zm</w:t>
      </w:r>
      <w:r w:rsidR="002A2CCD">
        <w:rPr>
          <w:rFonts w:ascii="Arial" w:hAnsi="Arial" w:cs="Arial"/>
          <w:sz w:val="24"/>
          <w:szCs w:val="24"/>
        </w:rPr>
        <w:t xml:space="preserve">iany osób wskazanych w ofercie (śmierć </w:t>
      </w:r>
      <w:r w:rsidRPr="001F7588">
        <w:rPr>
          <w:rFonts w:ascii="Arial" w:hAnsi="Arial" w:cs="Arial"/>
          <w:sz w:val="24"/>
          <w:szCs w:val="24"/>
        </w:rPr>
        <w:t xml:space="preserve">choroba, ustania stosunku pracy, inne zdarzenia losowe lub inne przyczyny niezależne od Wykonawcy) przy pomocy, których Wykonawca realizuje przedmiot umowy. Przedmiotowa zmiana jest możliwa pod warunkiem zaproponowania innych osób, spełniających określone </w:t>
      </w:r>
      <w:r w:rsidR="00DE1E86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>na dzień składania ofert warunki i posiadające uprawienia postawione przez Zamawiającego w specyfikacji</w:t>
      </w:r>
      <w:r w:rsidR="00FB60DA" w:rsidRPr="001F7588">
        <w:rPr>
          <w:rFonts w:ascii="Arial" w:hAnsi="Arial" w:cs="Arial"/>
          <w:sz w:val="24"/>
          <w:szCs w:val="24"/>
        </w:rPr>
        <w:t>,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wystąpienia konieczności zmian osób Wykonawcy, w przypadku gdy Zamawiający uzna, że osoby te nie wykonują należycie swoich obowiązków. Wykonawca obowiązany jest dokonać zmiany tych osób,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na inne spełniające na dzień składania ofert warunki określone </w:t>
      </w:r>
      <w:r w:rsidR="00735155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w specyfikacji, w terminie nie dłuższym niż </w:t>
      </w:r>
      <w:r w:rsidRPr="00280358">
        <w:rPr>
          <w:rFonts w:ascii="Arial" w:hAnsi="Arial" w:cs="Arial"/>
          <w:b/>
          <w:sz w:val="24"/>
          <w:szCs w:val="24"/>
        </w:rPr>
        <w:t>14 dni</w:t>
      </w:r>
      <w:r w:rsidRPr="001F7588">
        <w:rPr>
          <w:rFonts w:ascii="Arial" w:hAnsi="Arial" w:cs="Arial"/>
          <w:sz w:val="24"/>
          <w:szCs w:val="24"/>
        </w:rPr>
        <w:t xml:space="preserve"> od daty</w:t>
      </w:r>
      <w:r w:rsidR="00FB60DA" w:rsidRPr="001F7588">
        <w:rPr>
          <w:rFonts w:ascii="Arial" w:hAnsi="Arial" w:cs="Arial"/>
          <w:sz w:val="24"/>
          <w:szCs w:val="24"/>
        </w:rPr>
        <w:t xml:space="preserve"> złożenia wniosku Zamawiającego,</w:t>
      </w:r>
    </w:p>
    <w:p w:rsidR="006E0812" w:rsidRPr="001F7588" w:rsidRDefault="006E0812" w:rsidP="00741D07">
      <w:pPr>
        <w:pStyle w:val="Akapitzlist"/>
        <w:numPr>
          <w:ilvl w:val="0"/>
          <w:numId w:val="13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zmiany danych związanych z obsługą administracyjno-organizacyjną umowy, a tak</w:t>
      </w:r>
      <w:r w:rsidR="00FB60DA" w:rsidRPr="001F7588">
        <w:rPr>
          <w:rFonts w:ascii="Arial" w:hAnsi="Arial" w:cs="Arial"/>
          <w:sz w:val="24"/>
          <w:szCs w:val="24"/>
        </w:rPr>
        <w:t>że zmiany danych teleadresowych.</w:t>
      </w:r>
    </w:p>
    <w:p w:rsidR="00A97D37" w:rsidRPr="00685F60" w:rsidRDefault="006E0812" w:rsidP="00741D07">
      <w:pPr>
        <w:pStyle w:val="Akapitzlist"/>
        <w:numPr>
          <w:ilvl w:val="0"/>
          <w:numId w:val="12"/>
        </w:numPr>
        <w:spacing w:after="0"/>
        <w:ind w:left="142" w:right="-265" w:hanging="425"/>
        <w:jc w:val="both"/>
        <w:rPr>
          <w:rFonts w:ascii="Arial" w:hAnsi="Arial" w:cs="Arial"/>
          <w:sz w:val="24"/>
          <w:szCs w:val="24"/>
        </w:rPr>
      </w:pPr>
      <w:r w:rsidRPr="00685F60">
        <w:rPr>
          <w:rFonts w:ascii="Arial" w:hAnsi="Arial" w:cs="Arial"/>
          <w:b/>
          <w:sz w:val="24"/>
          <w:szCs w:val="24"/>
          <w:lang w:eastAsia="ar-SA"/>
        </w:rPr>
        <w:t>Zmiany wynagrodzenia Wykonawcy</w:t>
      </w:r>
      <w:r w:rsidRPr="00685F60">
        <w:rPr>
          <w:rFonts w:ascii="Arial" w:hAnsi="Arial" w:cs="Arial"/>
          <w:sz w:val="24"/>
          <w:szCs w:val="24"/>
          <w:lang w:eastAsia="ar-SA"/>
        </w:rPr>
        <w:t>:</w:t>
      </w:r>
    </w:p>
    <w:p w:rsidR="00264205" w:rsidRDefault="006E0812" w:rsidP="00741D07">
      <w:pPr>
        <w:pStyle w:val="Akapitzlist"/>
        <w:numPr>
          <w:ilvl w:val="0"/>
          <w:numId w:val="14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zmiana obowiązującej stawki podatku VAT, gdy nie była znana na dzień podpisania umowy i będzie opłacona po otrzymaniu środków na ten cel przez Zamawiającego,</w:t>
      </w:r>
    </w:p>
    <w:p w:rsidR="008D707D" w:rsidRDefault="008D707D" w:rsidP="00741D07">
      <w:pPr>
        <w:pStyle w:val="Akapitzlist"/>
        <w:numPr>
          <w:ilvl w:val="0"/>
          <w:numId w:val="14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wystąpieniu konieczności wykonania dodatkowych prac nie objętych zamówieniem podstawowym, </w:t>
      </w:r>
    </w:p>
    <w:p w:rsidR="0044499B" w:rsidRPr="00264205" w:rsidRDefault="0044499B" w:rsidP="00741D07">
      <w:pPr>
        <w:pStyle w:val="Akapitzlist"/>
        <w:numPr>
          <w:ilvl w:val="0"/>
          <w:numId w:val="14"/>
        </w:numPr>
        <w:suppressAutoHyphens/>
        <w:spacing w:after="0"/>
        <w:ind w:left="567" w:right="-265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zmiana wynagrodzenia na skutek uzasadnionej i dwustronnie zaakceptowanej, dopuszczonej ustawą Pzp zmianie zakresu umowy (zmniejszeniu lub zwiększeniu zakresu)</w:t>
      </w:r>
      <w:r w:rsidR="00A020DB">
        <w:rPr>
          <w:rFonts w:ascii="Arial" w:hAnsi="Arial" w:cs="Arial"/>
          <w:sz w:val="24"/>
          <w:szCs w:val="24"/>
          <w:lang w:eastAsia="ar-SA"/>
        </w:rPr>
        <w:t>, z zastrzeżeniem, że 90% wartości umownej jest wynagrodzeniem gwarantowanym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6E0812" w:rsidRPr="00685F60" w:rsidRDefault="006E0812" w:rsidP="00FC795D">
      <w:pPr>
        <w:pStyle w:val="Akapitzlist"/>
        <w:numPr>
          <w:ilvl w:val="0"/>
          <w:numId w:val="12"/>
        </w:numPr>
        <w:spacing w:after="0"/>
        <w:ind w:left="142" w:right="-265" w:hanging="425"/>
        <w:jc w:val="both"/>
        <w:rPr>
          <w:rFonts w:ascii="Arial" w:hAnsi="Arial" w:cs="Arial"/>
          <w:sz w:val="24"/>
          <w:szCs w:val="24"/>
        </w:rPr>
      </w:pPr>
      <w:r w:rsidRPr="00685F60">
        <w:rPr>
          <w:rFonts w:ascii="Arial" w:hAnsi="Arial" w:cs="Arial"/>
          <w:b/>
          <w:sz w:val="24"/>
          <w:szCs w:val="24"/>
          <w:lang w:eastAsia="ar-SA"/>
        </w:rPr>
        <w:t>Zmiany terminów umownych w realizacji zamówienia</w:t>
      </w:r>
      <w:r w:rsidRPr="00685F60">
        <w:rPr>
          <w:rFonts w:ascii="Arial" w:hAnsi="Arial" w:cs="Arial"/>
          <w:sz w:val="24"/>
          <w:szCs w:val="24"/>
          <w:lang w:eastAsia="ar-SA"/>
        </w:rPr>
        <w:t>:</w:t>
      </w:r>
    </w:p>
    <w:p w:rsidR="006E0812" w:rsidRPr="001F7588" w:rsidRDefault="00FB60DA" w:rsidP="00741D07">
      <w:pPr>
        <w:pStyle w:val="Akapitzlist"/>
        <w:numPr>
          <w:ilvl w:val="0"/>
          <w:numId w:val="15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lastRenderedPageBreak/>
        <w:t xml:space="preserve">zmiana w przypadku </w:t>
      </w:r>
      <w:r w:rsidR="006E0812" w:rsidRPr="001F7588">
        <w:rPr>
          <w:rFonts w:ascii="Arial" w:hAnsi="Arial" w:cs="Arial"/>
          <w:sz w:val="24"/>
          <w:szCs w:val="24"/>
        </w:rPr>
        <w:t xml:space="preserve">wystąpienia konieczności wprowadzenia zmian </w:t>
      </w:r>
      <w:r w:rsidRPr="001F7588">
        <w:rPr>
          <w:rFonts w:ascii="Arial" w:hAnsi="Arial" w:cs="Arial"/>
          <w:sz w:val="24"/>
          <w:szCs w:val="24"/>
        </w:rPr>
        <w:br/>
      </w:r>
      <w:r w:rsidR="006E0812" w:rsidRPr="001F7588">
        <w:rPr>
          <w:rFonts w:ascii="Arial" w:hAnsi="Arial" w:cs="Arial"/>
          <w:sz w:val="24"/>
          <w:szCs w:val="24"/>
        </w:rPr>
        <w:t>w realizacji przedmiotu umowy poprzez:</w:t>
      </w:r>
      <w:r w:rsidR="008D707D">
        <w:rPr>
          <w:rFonts w:ascii="Arial" w:hAnsi="Arial" w:cs="Arial"/>
          <w:sz w:val="24"/>
          <w:szCs w:val="24"/>
        </w:rPr>
        <w:t xml:space="preserve"> </w:t>
      </w:r>
      <w:r w:rsidR="006E0812" w:rsidRPr="001F7588">
        <w:rPr>
          <w:rFonts w:ascii="Arial" w:hAnsi="Arial" w:cs="Arial"/>
          <w:sz w:val="24"/>
          <w:szCs w:val="24"/>
        </w:rPr>
        <w:t>przesunięcie w czasie, uszczegółowienie spowodowane obiektywnymi czynnikami, niezależnymi od Wykonawcy, uniemożliwiającymi realizację przedmiotu u</w:t>
      </w:r>
      <w:r w:rsidRPr="001F7588">
        <w:rPr>
          <w:rFonts w:ascii="Arial" w:hAnsi="Arial" w:cs="Arial"/>
          <w:sz w:val="24"/>
          <w:szCs w:val="24"/>
        </w:rPr>
        <w:t>mowy zgodnie z pierwotną wersją,</w:t>
      </w:r>
    </w:p>
    <w:p w:rsidR="006E0812" w:rsidRPr="001F7588" w:rsidRDefault="006E0812" w:rsidP="00741D07">
      <w:pPr>
        <w:pStyle w:val="Akapitzlist"/>
        <w:numPr>
          <w:ilvl w:val="0"/>
          <w:numId w:val="15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na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spowodowan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a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okolicznościami siły wyższej lub powstał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a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z winy osób trzecich, w oparciu o potwierdzone opóźnienie jako niezawinione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6E0812" w:rsidP="00741D07">
      <w:pPr>
        <w:pStyle w:val="Akapitzlist"/>
        <w:numPr>
          <w:ilvl w:val="0"/>
          <w:numId w:val="15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zmian</w:t>
      </w:r>
      <w:r w:rsidR="00FB60DA" w:rsidRPr="001F7588">
        <w:rPr>
          <w:rFonts w:ascii="Arial" w:hAnsi="Arial" w:cs="Arial"/>
          <w:sz w:val="24"/>
          <w:szCs w:val="24"/>
        </w:rPr>
        <w:t>a</w:t>
      </w:r>
      <w:r w:rsidRPr="001F7588">
        <w:rPr>
          <w:rFonts w:ascii="Arial" w:hAnsi="Arial" w:cs="Arial"/>
          <w:sz w:val="24"/>
          <w:szCs w:val="24"/>
        </w:rPr>
        <w:t xml:space="preserve"> terminu wykonania przedmiotu umowy w przypadku: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konieczności usunięcia błędów lub wprowadzenia zmian </w:t>
      </w:r>
      <w:r w:rsidR="00421674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w dokumentacji</w:t>
      </w:r>
      <w:r w:rsidR="00C20700">
        <w:rPr>
          <w:rFonts w:ascii="Arial" w:hAnsi="Arial" w:cs="Arial"/>
          <w:sz w:val="24"/>
          <w:szCs w:val="24"/>
          <w:lang w:eastAsia="ar-SA"/>
        </w:rPr>
        <w:t xml:space="preserve"> niebędącej przedmiotem niniejszej umowy</w:t>
      </w:r>
      <w:r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wstrzymania wykonania całości lub części usług na skutek wystąpienia okoliczności niezależnych od wykonawcy,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utrzymywania się niskich temperatur i pokrywy śniegu w stopniu wyższym niż najwyższe, które występowały w okresie ostatnich </w:t>
      </w:r>
      <w:r w:rsidR="00DE1E86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5-ciu lat,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wystąpienia warunków atmosferycznych uniemożliwiających wykonanie prac,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  <w:u w:val="single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prowadzenia innych r</w:t>
      </w:r>
      <w:r w:rsidR="00DE1E86">
        <w:rPr>
          <w:rFonts w:ascii="Arial" w:hAnsi="Arial" w:cs="Arial"/>
          <w:sz w:val="24"/>
          <w:szCs w:val="24"/>
          <w:lang w:eastAsia="ar-SA"/>
        </w:rPr>
        <w:t>obót na terenie objętym zamówieniem</w:t>
      </w:r>
      <w:r w:rsidRPr="001F7588">
        <w:rPr>
          <w:rFonts w:ascii="Arial" w:hAnsi="Arial" w:cs="Arial"/>
          <w:sz w:val="24"/>
          <w:szCs w:val="24"/>
          <w:lang w:eastAsia="ar-SA"/>
        </w:rPr>
        <w:t>, uniemożliwiających przeprowadzenie prac w planowanym terminie,</w:t>
      </w:r>
    </w:p>
    <w:p w:rsidR="006E0812" w:rsidRPr="001F7588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treści </w:t>
      </w:r>
      <w:r w:rsidR="006E2153" w:rsidRPr="001F7588">
        <w:rPr>
          <w:rFonts w:ascii="Arial" w:hAnsi="Arial" w:cs="Arial"/>
          <w:sz w:val="24"/>
          <w:szCs w:val="24"/>
        </w:rPr>
        <w:t xml:space="preserve">decyzji </w:t>
      </w:r>
      <w:r w:rsidRPr="001F7588">
        <w:rPr>
          <w:rFonts w:ascii="Arial" w:hAnsi="Arial" w:cs="Arial"/>
          <w:sz w:val="24"/>
          <w:szCs w:val="24"/>
        </w:rPr>
        <w:t>administracyjnych uzyskanych w trakcie realizacji umowy związanych z przedmiotem zamówienia,</w:t>
      </w:r>
    </w:p>
    <w:p w:rsidR="003C7A11" w:rsidRDefault="006E0812" w:rsidP="00741D07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27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zmian w przepisach ustawowych i aktach wykonawczych związanych </w:t>
      </w:r>
      <w:r w:rsidRPr="001F7588">
        <w:rPr>
          <w:rFonts w:ascii="Arial" w:hAnsi="Arial" w:cs="Arial"/>
          <w:sz w:val="24"/>
          <w:szCs w:val="24"/>
        </w:rPr>
        <w:br/>
        <w:t>z przedmiotem zamówienia, które nastąpiły po z</w:t>
      </w:r>
      <w:r w:rsidR="00C20700">
        <w:rPr>
          <w:rFonts w:ascii="Arial" w:hAnsi="Arial" w:cs="Arial"/>
          <w:sz w:val="24"/>
          <w:szCs w:val="24"/>
        </w:rPr>
        <w:t>a</w:t>
      </w:r>
      <w:r w:rsidRPr="001F7588">
        <w:rPr>
          <w:rFonts w:ascii="Arial" w:hAnsi="Arial" w:cs="Arial"/>
          <w:sz w:val="24"/>
          <w:szCs w:val="24"/>
        </w:rPr>
        <w:t>warciu umowy</w:t>
      </w:r>
      <w:r w:rsidR="007F5EB7">
        <w:rPr>
          <w:rFonts w:ascii="Arial" w:hAnsi="Arial" w:cs="Arial"/>
          <w:sz w:val="24"/>
          <w:szCs w:val="24"/>
        </w:rPr>
        <w:t>,</w:t>
      </w:r>
    </w:p>
    <w:p w:rsidR="007F5EB7" w:rsidRDefault="007F5EB7" w:rsidP="00B44B20">
      <w:pPr>
        <w:pStyle w:val="Akapitzlist"/>
        <w:numPr>
          <w:ilvl w:val="0"/>
          <w:numId w:val="15"/>
        </w:numPr>
        <w:tabs>
          <w:tab w:val="left" w:pos="1843"/>
        </w:tabs>
        <w:suppressAutoHyphens/>
        <w:spacing w:after="0"/>
        <w:ind w:left="851" w:right="-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będąca następstwem działań Zamawiaj</w:t>
      </w:r>
      <w:r w:rsidR="00491189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cego</w:t>
      </w:r>
      <w:r w:rsidR="00491189">
        <w:rPr>
          <w:rFonts w:ascii="Arial" w:hAnsi="Arial" w:cs="Arial"/>
          <w:sz w:val="24"/>
          <w:szCs w:val="24"/>
        </w:rPr>
        <w:t>.</w:t>
      </w:r>
    </w:p>
    <w:p w:rsidR="007F5EB7" w:rsidRPr="00F66BFA" w:rsidRDefault="007F5EB7" w:rsidP="00B44B20">
      <w:pPr>
        <w:pStyle w:val="Akapitzlist"/>
        <w:tabs>
          <w:tab w:val="left" w:pos="1843"/>
        </w:tabs>
        <w:suppressAutoHyphens/>
        <w:spacing w:after="0"/>
        <w:ind w:left="1440" w:right="-265"/>
        <w:jc w:val="both"/>
        <w:rPr>
          <w:rFonts w:ascii="Arial" w:hAnsi="Arial" w:cs="Arial"/>
          <w:sz w:val="24"/>
          <w:szCs w:val="24"/>
        </w:rPr>
      </w:pPr>
    </w:p>
    <w:p w:rsidR="00D628D5" w:rsidRPr="008B35E0" w:rsidRDefault="006E0812" w:rsidP="00B44B20">
      <w:pPr>
        <w:pStyle w:val="Akapitzlist"/>
        <w:numPr>
          <w:ilvl w:val="0"/>
          <w:numId w:val="12"/>
        </w:numPr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685F60">
        <w:rPr>
          <w:rFonts w:ascii="Arial" w:hAnsi="Arial" w:cs="Arial"/>
          <w:b/>
          <w:sz w:val="24"/>
          <w:szCs w:val="24"/>
          <w:lang w:eastAsia="ar-SA"/>
        </w:rPr>
        <w:t>Zmiany inne</w:t>
      </w:r>
      <w:r w:rsidRPr="00685F60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421674" w:rsidP="00B44B20">
      <w:pPr>
        <w:pStyle w:val="Akapitzlist"/>
        <w:numPr>
          <w:ilvl w:val="0"/>
          <w:numId w:val="16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poprawa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oczywistych omyłek pisarskich i rachunkowych w treści umowy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421674" w:rsidRPr="001F7588" w:rsidRDefault="00421674" w:rsidP="00B44B20">
      <w:pPr>
        <w:pStyle w:val="Akapitzlist"/>
        <w:numPr>
          <w:ilvl w:val="0"/>
          <w:numId w:val="16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zmiany ilości faktur, terminu płatności czy wartości faktur w przypadku wystąpienia okoliczności, w których powyższe zmiany nie będą istotne oraz nie będą negatywnie wpływały na realizację zamówienia,</w:t>
      </w:r>
    </w:p>
    <w:p w:rsidR="006E0812" w:rsidRPr="001F7588" w:rsidRDefault="006E0812" w:rsidP="00B44B20">
      <w:pPr>
        <w:pStyle w:val="Akapitzlist"/>
        <w:numPr>
          <w:ilvl w:val="0"/>
          <w:numId w:val="16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zmiany w zakresie warunków płatności na potrzeby podziału okresu rozliczeniowego i wystawienia faktur częściowych</w:t>
      </w:r>
      <w:r w:rsidR="00421674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6E0812" w:rsidP="00B44B20">
      <w:pPr>
        <w:pStyle w:val="Akapitzlist"/>
        <w:numPr>
          <w:ilvl w:val="0"/>
          <w:numId w:val="16"/>
        </w:numPr>
        <w:suppressAutoHyphens/>
        <w:spacing w:after="0"/>
        <w:ind w:left="851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zmiany Wykonawcy w następujących okolicznościach:</w:t>
      </w:r>
    </w:p>
    <w:p w:rsidR="006E0812" w:rsidRPr="001F7588" w:rsidRDefault="006E0812" w:rsidP="00741D07">
      <w:pPr>
        <w:pStyle w:val="Akapitzlist"/>
        <w:numPr>
          <w:ilvl w:val="0"/>
          <w:numId w:val="18"/>
        </w:numPr>
        <w:suppressAutoHyphens/>
        <w:spacing w:after="0"/>
        <w:ind w:left="1134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w przypadku, gdy Wykonawca nie wywiązuje się z realizacji umowy </w:t>
      </w:r>
      <w:r w:rsidRPr="001F7588">
        <w:rPr>
          <w:rFonts w:ascii="Arial" w:hAnsi="Arial" w:cs="Arial"/>
          <w:sz w:val="24"/>
          <w:szCs w:val="24"/>
          <w:lang w:eastAsia="ar-SA"/>
        </w:rPr>
        <w:br/>
        <w:t xml:space="preserve">na określonych w niej warunkach w szczególności zaistniały przypadki określone </w:t>
      </w:r>
      <w:r w:rsidR="00216136" w:rsidRPr="00216136">
        <w:rPr>
          <w:rFonts w:ascii="Arial" w:hAnsi="Arial" w:cs="Arial"/>
          <w:sz w:val="24"/>
          <w:szCs w:val="24"/>
          <w:lang w:eastAsia="ar-SA"/>
        </w:rPr>
        <w:t xml:space="preserve">w </w:t>
      </w:r>
      <w:r w:rsidR="00216136" w:rsidRPr="00280358">
        <w:rPr>
          <w:rFonts w:ascii="Arial" w:hAnsi="Arial" w:cs="Arial"/>
          <w:b/>
          <w:sz w:val="24"/>
          <w:szCs w:val="24"/>
          <w:lang w:eastAsia="ar-SA"/>
        </w:rPr>
        <w:t>§8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 ust. 1</w:t>
      </w:r>
      <w:r w:rsidRPr="00216136">
        <w:rPr>
          <w:rFonts w:ascii="Arial" w:hAnsi="Arial" w:cs="Arial"/>
          <w:sz w:val="24"/>
          <w:szCs w:val="24"/>
          <w:lang w:eastAsia="ar-SA"/>
        </w:rPr>
        <w:t xml:space="preserve">, Zamawiający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może odstąpić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od umowy przekazując Wykonawcy pisemne oświadczenie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ze wskazaniem 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i uzasadnieniem przyczyn,</w:t>
      </w:r>
    </w:p>
    <w:p w:rsidR="006E0812" w:rsidRPr="001F7588" w:rsidRDefault="006E0812" w:rsidP="00B44B20">
      <w:pPr>
        <w:pStyle w:val="Akapitzlist"/>
        <w:numPr>
          <w:ilvl w:val="0"/>
          <w:numId w:val="18"/>
        </w:numPr>
        <w:suppressAutoHyphens/>
        <w:spacing w:after="0"/>
        <w:ind w:left="851" w:right="-265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zmiany dopuszczającej do realizacji części zamówienia podwykonawcę z uzasadnionych przez Wykonawcę przyczyn, </w:t>
      </w:r>
      <w:r w:rsidR="0055052F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>po wcześniejszym uzgo</w:t>
      </w:r>
      <w:r w:rsidR="0055052F" w:rsidRPr="001F7588">
        <w:rPr>
          <w:rFonts w:ascii="Arial" w:hAnsi="Arial" w:cs="Arial"/>
          <w:sz w:val="24"/>
          <w:szCs w:val="24"/>
        </w:rPr>
        <w:t>dnieniu z Zamawiającym, korzyst</w:t>
      </w:r>
      <w:r w:rsidRPr="001F7588">
        <w:rPr>
          <w:rFonts w:ascii="Arial" w:hAnsi="Arial" w:cs="Arial"/>
          <w:sz w:val="24"/>
          <w:szCs w:val="24"/>
        </w:rPr>
        <w:t>nie wpływającej na realizację zamówienia.</w:t>
      </w:r>
    </w:p>
    <w:p w:rsidR="006E0812" w:rsidRPr="001F7588" w:rsidRDefault="006E0812" w:rsidP="00B44B20">
      <w:p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lastRenderedPageBreak/>
        <w:t xml:space="preserve">Zmiany określone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753CB0" w:rsidRPr="00280358">
        <w:rPr>
          <w:rFonts w:ascii="Arial" w:hAnsi="Arial" w:cs="Arial"/>
          <w:b/>
          <w:sz w:val="24"/>
          <w:szCs w:val="24"/>
          <w:lang w:eastAsia="ar-SA"/>
        </w:rPr>
        <w:t>1 pkt</w:t>
      </w:r>
      <w:r w:rsidR="007237D3" w:rsidRPr="00280358">
        <w:rPr>
          <w:rFonts w:ascii="Arial" w:hAnsi="Arial" w:cs="Arial"/>
          <w:b/>
          <w:sz w:val="24"/>
          <w:szCs w:val="24"/>
          <w:lang w:eastAsia="ar-SA"/>
        </w:rPr>
        <w:t xml:space="preserve"> 3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mogą występować wielokrotnie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o ile spełnią warunki przewidziane w umowie dla tych zmian.</w:t>
      </w:r>
    </w:p>
    <w:p w:rsidR="006E0812" w:rsidRPr="001F7588" w:rsidRDefault="006E0812" w:rsidP="00B44B20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  <w:lang w:eastAsia="ar-SA"/>
        </w:rPr>
        <w:t>Zmiany nieistotne</w:t>
      </w:r>
      <w:r w:rsidR="005E6988" w:rsidRPr="001F7588">
        <w:rPr>
          <w:rFonts w:ascii="Arial" w:hAnsi="Arial" w:cs="Arial"/>
          <w:sz w:val="24"/>
          <w:szCs w:val="24"/>
          <w:lang w:eastAsia="ar-SA"/>
        </w:rPr>
        <w:t xml:space="preserve"> m</w:t>
      </w:r>
      <w:r w:rsidRPr="001F7588">
        <w:rPr>
          <w:rFonts w:ascii="Arial" w:hAnsi="Arial" w:cs="Arial"/>
          <w:sz w:val="24"/>
          <w:szCs w:val="24"/>
          <w:lang w:eastAsia="ar-SA"/>
        </w:rPr>
        <w:t>ogą być dokonywane niezależnie od ich wartości,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o ile nie są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zmianami istotnymi, określonymi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55052F" w:rsidRPr="00280358">
        <w:rPr>
          <w:rFonts w:ascii="Arial" w:hAnsi="Arial" w:cs="Arial"/>
          <w:b/>
          <w:sz w:val="24"/>
          <w:szCs w:val="24"/>
          <w:lang w:eastAsia="ar-SA"/>
        </w:rPr>
        <w:t>4</w:t>
      </w:r>
      <w:r w:rsidRPr="001F7588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B44B20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Zmiany wprowadzone w przypadkach określonych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55052F" w:rsidRPr="00280358">
        <w:rPr>
          <w:rFonts w:ascii="Arial" w:hAnsi="Arial" w:cs="Arial"/>
          <w:b/>
          <w:sz w:val="24"/>
          <w:szCs w:val="24"/>
          <w:lang w:eastAsia="ar-SA"/>
        </w:rPr>
        <w:t>1 i 2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F7588">
        <w:rPr>
          <w:rFonts w:ascii="Arial" w:hAnsi="Arial" w:cs="Arial"/>
          <w:sz w:val="24"/>
          <w:szCs w:val="24"/>
          <w:lang w:eastAsia="ar-SA"/>
        </w:rPr>
        <w:t>nie mogą prowadzić do zmiany charakteru umowy</w:t>
      </w:r>
      <w:r w:rsidR="00590F8F" w:rsidRPr="001F7588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B44B20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  <w:lang w:eastAsia="ar-SA"/>
        </w:rPr>
        <w:t>Zmiany istotne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to takie, któr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e powodują, że charakter umowy zmienia się </w:t>
      </w:r>
      <w:r w:rsidR="00F10281" w:rsidRPr="001F7588">
        <w:rPr>
          <w:rFonts w:ascii="Arial" w:hAnsi="Arial" w:cs="Arial"/>
          <w:sz w:val="24"/>
          <w:szCs w:val="24"/>
          <w:lang w:eastAsia="ar-SA"/>
        </w:rPr>
        <w:br/>
      </w:r>
      <w:r w:rsidR="0055052F" w:rsidRPr="001F7588">
        <w:rPr>
          <w:rFonts w:ascii="Arial" w:hAnsi="Arial" w:cs="Arial"/>
          <w:sz w:val="24"/>
          <w:szCs w:val="24"/>
          <w:lang w:eastAsia="ar-SA"/>
        </w:rPr>
        <w:t>w sposób istotny w stosunku do pierwotnej umowy, w szczególności jeżeli zmiana:</w:t>
      </w:r>
    </w:p>
    <w:p w:rsidR="006E0812" w:rsidRPr="001F7588" w:rsidRDefault="006E0812" w:rsidP="00741D07">
      <w:pPr>
        <w:spacing w:after="0"/>
        <w:ind w:left="426" w:right="-265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1)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 xml:space="preserve">wprowadza warunki, które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gdyby zostały 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zawarte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w postępowaniu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o udzielenie zamówienia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,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to 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wzięli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by w nim udział lub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mogliby wziąć udział inni Wykonawcy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lub przyjęte zostałyby oferty innej treści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753CB0" w:rsidP="00741D07">
      <w:pPr>
        <w:spacing w:after="0"/>
        <w:ind w:left="426" w:right="-26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2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B227EE" w:rsidRPr="001F7588">
        <w:rPr>
          <w:rFonts w:ascii="Arial" w:hAnsi="Arial" w:cs="Arial"/>
          <w:sz w:val="24"/>
          <w:szCs w:val="24"/>
          <w:lang w:eastAsia="ar-SA"/>
        </w:rPr>
        <w:t>narusza równowagę ekonomiczną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 xml:space="preserve"> stron umowy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na korzyść Wykonawcy </w:t>
      </w:r>
      <w:r w:rsidR="001B4863" w:rsidRPr="001F7588">
        <w:rPr>
          <w:rFonts w:ascii="Arial" w:hAnsi="Arial" w:cs="Arial"/>
          <w:sz w:val="24"/>
          <w:szCs w:val="24"/>
          <w:lang w:eastAsia="ar-SA"/>
        </w:rPr>
        <w:br/>
      </w:r>
      <w:r w:rsidR="006E0812" w:rsidRPr="001F7588">
        <w:rPr>
          <w:rFonts w:ascii="Arial" w:hAnsi="Arial" w:cs="Arial"/>
          <w:sz w:val="24"/>
          <w:szCs w:val="24"/>
          <w:lang w:eastAsia="ar-SA"/>
        </w:rPr>
        <w:t>w sposób niepr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zewidziany  pierwotnie w umowie,</w:t>
      </w:r>
    </w:p>
    <w:p w:rsidR="006E0812" w:rsidRPr="001F7588" w:rsidRDefault="00753CB0" w:rsidP="00741D07">
      <w:pPr>
        <w:spacing w:after="0"/>
        <w:ind w:left="426" w:right="-26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w sposób znaczny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rozszer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za albo zmniejsza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zakres świadczeń </w:t>
      </w:r>
      <w:r w:rsidR="00741D07">
        <w:rPr>
          <w:rFonts w:ascii="Arial" w:hAnsi="Arial" w:cs="Arial"/>
          <w:sz w:val="24"/>
          <w:szCs w:val="24"/>
          <w:lang w:eastAsia="ar-SA"/>
        </w:rPr>
        <w:t xml:space="preserve">                                  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i zobowiązań wynikający z umowy</w:t>
      </w:r>
      <w:r w:rsidR="001B4863" w:rsidRPr="001F7588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z zastrzeżeniem okoliczności przewidzianych </w:t>
      </w:r>
      <w:r w:rsidR="001B4863" w:rsidRPr="001F7588">
        <w:rPr>
          <w:rFonts w:ascii="Arial" w:hAnsi="Arial" w:cs="Arial"/>
          <w:sz w:val="24"/>
          <w:szCs w:val="24"/>
          <w:lang w:eastAsia="ar-SA"/>
        </w:rPr>
        <w:br/>
      </w:r>
      <w:r w:rsidR="00B227EE" w:rsidRPr="001F7588">
        <w:rPr>
          <w:rFonts w:ascii="Arial" w:hAnsi="Arial" w:cs="Arial"/>
          <w:sz w:val="24"/>
          <w:szCs w:val="24"/>
          <w:lang w:eastAsia="ar-SA"/>
        </w:rPr>
        <w:t>w umowie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A50255" w:rsidRDefault="00753CB0" w:rsidP="00741D07">
      <w:pPr>
        <w:spacing w:after="0"/>
        <w:ind w:left="426" w:right="-265" w:hanging="42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B227EE" w:rsidRPr="001F7588">
        <w:rPr>
          <w:rFonts w:ascii="Arial" w:hAnsi="Arial" w:cs="Arial"/>
          <w:sz w:val="24"/>
          <w:szCs w:val="24"/>
          <w:lang w:eastAsia="ar-SA"/>
        </w:rPr>
        <w:t>polega na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zastąpieni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u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Wykonawcy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, któremu 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t>Zamawiający udz</w:t>
      </w:r>
      <w:r w:rsidR="00A50255">
        <w:rPr>
          <w:rFonts w:ascii="Arial" w:hAnsi="Arial" w:cs="Arial"/>
          <w:sz w:val="24"/>
          <w:szCs w:val="24"/>
          <w:lang w:eastAsia="ar-SA"/>
        </w:rPr>
        <w:t>ielił zamówienia nowym Wykonawcą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t xml:space="preserve"> w przypadkach innych niż wskazane w art. </w:t>
      </w:r>
      <w:r w:rsidR="00D35EF6" w:rsidRPr="0078448F">
        <w:rPr>
          <w:rFonts w:ascii="Arial" w:hAnsi="Arial" w:cs="Arial"/>
          <w:sz w:val="24"/>
          <w:szCs w:val="24"/>
          <w:lang w:eastAsia="ar-SA"/>
        </w:rPr>
        <w:t xml:space="preserve">455 </w:t>
      </w:r>
      <w:r w:rsidR="001B4863" w:rsidRPr="0078448F">
        <w:rPr>
          <w:rFonts w:ascii="Arial" w:hAnsi="Arial" w:cs="Arial"/>
          <w:sz w:val="24"/>
          <w:szCs w:val="24"/>
          <w:lang w:eastAsia="ar-SA"/>
        </w:rPr>
        <w:t xml:space="preserve">ust.1 </w:t>
      </w:r>
      <w:r w:rsidR="00D35EF6" w:rsidRPr="0078448F">
        <w:rPr>
          <w:rFonts w:ascii="Arial" w:hAnsi="Arial" w:cs="Arial"/>
          <w:sz w:val="24"/>
          <w:szCs w:val="24"/>
          <w:lang w:eastAsia="ar-SA"/>
        </w:rPr>
        <w:t>pkt 2</w:t>
      </w:r>
      <w:r w:rsidR="006E0812" w:rsidRPr="0078448F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741D07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W przypadku wystąpienia któregokolwiek ze zdarzeń wymienionych </w:t>
      </w:r>
      <w:r w:rsidR="00EE2C8E" w:rsidRPr="001F7588">
        <w:rPr>
          <w:rFonts w:ascii="Arial" w:hAnsi="Arial" w:cs="Arial"/>
          <w:sz w:val="24"/>
          <w:szCs w:val="24"/>
          <w:lang w:eastAsia="ar-SA"/>
        </w:rPr>
        <w:t xml:space="preserve">w </w:t>
      </w:r>
      <w:r w:rsidR="00EE2C8E"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D35EF6" w:rsidRPr="00280358">
        <w:rPr>
          <w:rFonts w:ascii="Arial" w:hAnsi="Arial" w:cs="Arial"/>
          <w:b/>
          <w:sz w:val="24"/>
          <w:szCs w:val="24"/>
          <w:lang w:eastAsia="ar-SA"/>
        </w:rPr>
        <w:t>1 i 2</w:t>
      </w:r>
      <w:r w:rsidR="00EE2C8E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termin realizacji przedmiotu umowy może ulec odpowiedniemu przedłużeniu, 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o czas niezbędny do zakończenia wykonywania jej przedmiotu w sposób należyty, nie dłużej jednak niż o okres trwania tych okoliczności.</w:t>
      </w:r>
    </w:p>
    <w:p w:rsidR="006E0812" w:rsidRPr="001F7588" w:rsidRDefault="006E0812" w:rsidP="00741D07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Warunkiem dokonania zmian jest złożenie wniosku przez stronę inicjującą zmianę, zawierającego:</w:t>
      </w:r>
    </w:p>
    <w:p w:rsidR="006E0812" w:rsidRPr="001F7588" w:rsidRDefault="006E0812" w:rsidP="00741D07">
      <w:pPr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1)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>opis propozycji zmiany,</w:t>
      </w:r>
    </w:p>
    <w:p w:rsidR="006E0812" w:rsidRPr="001F7588" w:rsidRDefault="006E0812" w:rsidP="00741D07">
      <w:pPr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2)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>uzasadnienie zmiany,</w:t>
      </w:r>
    </w:p>
    <w:p w:rsidR="006E0812" w:rsidRPr="001F7588" w:rsidRDefault="006E0812" w:rsidP="00741D07">
      <w:pPr>
        <w:spacing w:after="0"/>
        <w:ind w:left="426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3)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>obliczenie kosztów zmiany zgodnie z zasadami określonymi w umowie, jeżeli zmiana będzie miała wpływ na wynagrodzenie Wykonawcy.</w:t>
      </w:r>
    </w:p>
    <w:p w:rsidR="006E0812" w:rsidRPr="001F7588" w:rsidRDefault="006E0812" w:rsidP="00741D07">
      <w:pPr>
        <w:pStyle w:val="Akapitzlist"/>
        <w:numPr>
          <w:ilvl w:val="0"/>
          <w:numId w:val="19"/>
        </w:numPr>
        <w:tabs>
          <w:tab w:val="left" w:pos="1352"/>
        </w:tabs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Uzasadnienie zmiany może dotyczyć zaistnienia nieprzewidzianych w umowie przeszkód spowodowanych wystąpieniem nietypowych okoliczności </w:t>
      </w:r>
      <w:r w:rsidR="00115563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lub działalnością osób trzecich uniemożliwiających kontynuowanie umowy 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na przewidzianych w niej warunkach.</w:t>
      </w:r>
    </w:p>
    <w:p w:rsidR="006E0812" w:rsidRPr="001F7588" w:rsidRDefault="006E0812" w:rsidP="00741D07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Wykonawca nie będzie uprawniony do żadnego przedłużenia terminu wykonania umowy i zwiększenia wynagrodzenia w zakresie, w jakim konieczność dokonania zmiany została spowodowana przez jakikolwiek błąd lub opóźnienie ze strony Wykonawcy, włącznie z błędem lub opóźnionym dostarczeniem jakiegokolwiek dokumentu wynikającego z obowiązków Wykonawcy.</w:t>
      </w:r>
    </w:p>
    <w:p w:rsidR="00A909B2" w:rsidRPr="00A909B2" w:rsidRDefault="006E0812" w:rsidP="00460354">
      <w:pPr>
        <w:pStyle w:val="Akapitzlist"/>
        <w:numPr>
          <w:ilvl w:val="0"/>
          <w:numId w:val="19"/>
        </w:numPr>
        <w:spacing w:after="0"/>
        <w:ind w:left="0" w:right="-265" w:hanging="284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Dokonanie zmian wymaga formy pisemnej pod rygorem nieważności. </w:t>
      </w:r>
    </w:p>
    <w:p w:rsidR="00DB351D" w:rsidRDefault="00DB351D" w:rsidP="00B44B20">
      <w:pPr>
        <w:spacing w:after="0"/>
        <w:ind w:right="-265"/>
        <w:jc w:val="center"/>
        <w:rPr>
          <w:rFonts w:ascii="Arial" w:hAnsi="Arial" w:cs="Arial"/>
          <w:b/>
          <w:sz w:val="24"/>
          <w:szCs w:val="24"/>
        </w:rPr>
      </w:pPr>
    </w:p>
    <w:p w:rsidR="00460354" w:rsidRDefault="00460354" w:rsidP="00B44B20">
      <w:pPr>
        <w:spacing w:after="0"/>
        <w:ind w:right="-265"/>
        <w:jc w:val="center"/>
        <w:rPr>
          <w:rFonts w:ascii="Arial" w:hAnsi="Arial" w:cs="Arial"/>
          <w:b/>
          <w:sz w:val="24"/>
          <w:szCs w:val="24"/>
        </w:rPr>
      </w:pPr>
    </w:p>
    <w:p w:rsidR="00420A10" w:rsidRDefault="00420A10" w:rsidP="00B44B20">
      <w:pPr>
        <w:spacing w:after="0"/>
        <w:ind w:right="-265"/>
        <w:jc w:val="center"/>
        <w:rPr>
          <w:rFonts w:ascii="Arial" w:hAnsi="Arial" w:cs="Arial"/>
          <w:b/>
          <w:sz w:val="24"/>
          <w:szCs w:val="24"/>
        </w:rPr>
      </w:pPr>
    </w:p>
    <w:p w:rsidR="00A909B2" w:rsidRDefault="00122929" w:rsidP="00B44B20">
      <w:pPr>
        <w:pStyle w:val="Akapitzlist"/>
        <w:spacing w:after="0"/>
        <w:ind w:left="0" w:right="-265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5" w:name="_Toc132969148"/>
      <w:r>
        <w:rPr>
          <w:rFonts w:ascii="Arial" w:hAnsi="Arial" w:cs="Arial"/>
          <w:b/>
          <w:sz w:val="24"/>
          <w:szCs w:val="24"/>
        </w:rPr>
        <w:lastRenderedPageBreak/>
        <w:t>§ 11</w:t>
      </w:r>
      <w:r w:rsidR="00A909B2" w:rsidRPr="00867E1B">
        <w:rPr>
          <w:rFonts w:ascii="Arial" w:hAnsi="Arial" w:cs="Arial"/>
          <w:b/>
          <w:sz w:val="24"/>
          <w:szCs w:val="24"/>
        </w:rPr>
        <w:t xml:space="preserve"> Podwykonawstwo</w:t>
      </w:r>
      <w:bookmarkEnd w:id="15"/>
    </w:p>
    <w:p w:rsidR="0043532E" w:rsidRDefault="0043532E" w:rsidP="00B44B20">
      <w:pPr>
        <w:pStyle w:val="Akapitzlist"/>
        <w:spacing w:after="0"/>
        <w:ind w:left="0" w:right="-265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3532E" w:rsidRDefault="0043532E" w:rsidP="00B44B20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43532E">
        <w:rPr>
          <w:rFonts w:ascii="Arial" w:hAnsi="Arial" w:cs="Arial"/>
          <w:sz w:val="24"/>
          <w:szCs w:val="24"/>
        </w:rPr>
        <w:t xml:space="preserve">Wykonanie zamówienia przy pomocy podwykonawców może odbywać się wyłącznie za pisemną zgodą Zamawiającego. </w:t>
      </w:r>
    </w:p>
    <w:p w:rsidR="0043532E" w:rsidRPr="0043532E" w:rsidRDefault="008B35E0" w:rsidP="00B44B20">
      <w:pPr>
        <w:numPr>
          <w:ilvl w:val="0"/>
          <w:numId w:val="35"/>
        </w:numPr>
        <w:suppressAutoHyphens/>
        <w:autoSpaceDE w:val="0"/>
        <w:spacing w:after="0"/>
        <w:ind w:left="426" w:right="-265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Zamawiający</w:t>
      </w:r>
      <w:r w:rsidR="0043532E">
        <w:rPr>
          <w:rFonts w:ascii="Arial" w:hAnsi="Arial" w:cs="Arial"/>
          <w:sz w:val="24"/>
        </w:rPr>
        <w:t xml:space="preserve"> nie zastrzega obowiąz</w:t>
      </w:r>
      <w:r w:rsidR="0043532E" w:rsidRPr="00C35F6E">
        <w:rPr>
          <w:rFonts w:ascii="Arial" w:hAnsi="Arial" w:cs="Arial"/>
          <w:sz w:val="24"/>
        </w:rPr>
        <w:t>k</w:t>
      </w:r>
      <w:r w:rsidR="0043532E">
        <w:rPr>
          <w:rFonts w:ascii="Arial" w:hAnsi="Arial" w:cs="Arial"/>
          <w:sz w:val="24"/>
        </w:rPr>
        <w:t>u</w:t>
      </w:r>
      <w:r w:rsidR="0043532E" w:rsidRPr="00C35F6E">
        <w:rPr>
          <w:rFonts w:ascii="Arial" w:hAnsi="Arial" w:cs="Arial"/>
          <w:sz w:val="24"/>
        </w:rPr>
        <w:t xml:space="preserve"> osobistego wykonania przez Wykonawcę kluczowych części zamówienia</w:t>
      </w:r>
      <w:r w:rsidR="0043532E">
        <w:rPr>
          <w:rFonts w:ascii="Arial" w:hAnsi="Arial" w:cs="Arial"/>
          <w:sz w:val="24"/>
        </w:rPr>
        <w:t>.</w:t>
      </w:r>
      <w:r w:rsidR="0043532E" w:rsidRPr="00C35F6E">
        <w:rPr>
          <w:rFonts w:ascii="Arial" w:hAnsi="Arial" w:cs="Arial"/>
          <w:sz w:val="24"/>
        </w:rPr>
        <w:t xml:space="preserve"> </w:t>
      </w:r>
    </w:p>
    <w:p w:rsidR="0043532E" w:rsidRPr="00C35F6E" w:rsidRDefault="0043532E" w:rsidP="00B44B20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 xml:space="preserve">Wykonawca zamierza powierzyć wyszczególnionym podwykonawcom następujące części zamówienia ……………………… </w:t>
      </w:r>
      <w:r w:rsidRPr="00C35F6E">
        <w:rPr>
          <w:rFonts w:ascii="Arial" w:hAnsi="Arial" w:cs="Arial"/>
          <w:b/>
          <w:sz w:val="24"/>
          <w:szCs w:val="24"/>
        </w:rPr>
        <w:t>(załącznik nr</w:t>
      </w:r>
      <w:r w:rsidR="00EB247C">
        <w:rPr>
          <w:rFonts w:ascii="Arial" w:hAnsi="Arial" w:cs="Arial"/>
          <w:b/>
          <w:sz w:val="24"/>
          <w:szCs w:val="24"/>
        </w:rPr>
        <w:t xml:space="preserve"> </w:t>
      </w:r>
      <w:r w:rsidR="007813EB">
        <w:rPr>
          <w:rFonts w:ascii="Arial" w:hAnsi="Arial" w:cs="Arial"/>
          <w:b/>
          <w:sz w:val="24"/>
          <w:szCs w:val="24"/>
        </w:rPr>
        <w:t>5</w:t>
      </w:r>
      <w:r w:rsidRPr="00C35F6E">
        <w:rPr>
          <w:rFonts w:ascii="Arial" w:hAnsi="Arial" w:cs="Arial"/>
          <w:b/>
          <w:sz w:val="24"/>
          <w:szCs w:val="24"/>
        </w:rPr>
        <w:t xml:space="preserve"> </w:t>
      </w:r>
      <w:r w:rsidRPr="00C35F6E">
        <w:rPr>
          <w:rFonts w:ascii="Arial" w:hAnsi="Arial" w:cs="Arial"/>
          <w:sz w:val="24"/>
          <w:szCs w:val="24"/>
        </w:rPr>
        <w:t>do umowy).</w:t>
      </w:r>
    </w:p>
    <w:p w:rsidR="0043532E" w:rsidRPr="00C35F6E" w:rsidRDefault="0043532E" w:rsidP="00B44B20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Jeżeli zmiana albo rezygnacja z podwykonawcy dotyczy podmiotu, na którego zasoby wykonawca powoływał się, na zasadach określonych w art. 118 ustawy PZP, w celu wykazania spełniania warunków udziału w postępowaniu lub kryteriów selekcji, wykonawca jest obowiązany wykazać zamawiającemu, że</w:t>
      </w:r>
      <w:r w:rsidR="00D4201D">
        <w:rPr>
          <w:rFonts w:ascii="Arial" w:hAnsi="Arial" w:cs="Arial"/>
          <w:sz w:val="24"/>
          <w:szCs w:val="24"/>
        </w:rPr>
        <w:t xml:space="preserve"> </w:t>
      </w:r>
      <w:r w:rsidRPr="00C35F6E">
        <w:rPr>
          <w:rFonts w:ascii="Arial" w:hAnsi="Arial" w:cs="Arial"/>
          <w:sz w:val="24"/>
          <w:szCs w:val="24"/>
        </w:rPr>
        <w:t>proponowany inny podwykonawca lub wykonawca samodzielnie spełnia je w stopniu nie mniejszym niż podwykonawca, na któ</w:t>
      </w:r>
      <w:r w:rsidR="00D05023">
        <w:rPr>
          <w:rFonts w:ascii="Arial" w:hAnsi="Arial" w:cs="Arial"/>
          <w:sz w:val="24"/>
          <w:szCs w:val="24"/>
        </w:rPr>
        <w:t xml:space="preserve">rego zasoby wykonawca powoływał się </w:t>
      </w:r>
      <w:r w:rsidRPr="00C35F6E">
        <w:rPr>
          <w:rFonts w:ascii="Arial" w:hAnsi="Arial" w:cs="Arial"/>
          <w:sz w:val="24"/>
          <w:szCs w:val="24"/>
        </w:rPr>
        <w:t>w trakcie postępowania o udzielenie zamówienia.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  <w:lang w:eastAsia="ar-SA"/>
        </w:rPr>
        <w:t xml:space="preserve">Zamawiający żąda, aby przed przystąpieniem do </w:t>
      </w:r>
      <w:r w:rsidRPr="00C35F6E">
        <w:rPr>
          <w:rFonts w:ascii="Arial" w:hAnsi="Arial" w:cs="Arial"/>
          <w:bCs/>
          <w:sz w:val="24"/>
          <w:szCs w:val="24"/>
          <w:lang w:eastAsia="ar-SA"/>
        </w:rPr>
        <w:t xml:space="preserve">wykonania zamówienia wykonawca, o ile są już znane, podał nazwy albo imiona i nazwiska oraz dane kontaktowe podwykonawców i </w:t>
      </w:r>
      <w:r w:rsidRPr="00C35F6E">
        <w:rPr>
          <w:rFonts w:ascii="Arial" w:hAnsi="Arial" w:cs="Arial"/>
          <w:sz w:val="24"/>
          <w:szCs w:val="24"/>
          <w:lang w:eastAsia="ar-SA"/>
        </w:rPr>
        <w:t>osób do kontaktu z nimi</w:t>
      </w:r>
      <w:r w:rsidRPr="00C35F6E">
        <w:rPr>
          <w:rFonts w:ascii="Arial" w:hAnsi="Arial" w:cs="Arial"/>
          <w:bCs/>
          <w:sz w:val="24"/>
          <w:szCs w:val="24"/>
          <w:lang w:eastAsia="ar-SA"/>
        </w:rPr>
        <w:t>, zaangażowanych w realizację zamówienia.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Zlecenie wykonania części zamówienia Podwykonawcom nie zmienia zobowiązań Wykonawcy wobec Zamawiającego.</w:t>
      </w:r>
      <w:r w:rsidR="00741D07">
        <w:rPr>
          <w:rFonts w:ascii="Arial" w:hAnsi="Arial" w:cs="Arial"/>
          <w:sz w:val="24"/>
          <w:szCs w:val="24"/>
        </w:rPr>
        <w:t xml:space="preserve"> Wykonawca jest odpowiedzialny </w:t>
      </w:r>
      <w:r w:rsidRPr="00C35F6E">
        <w:rPr>
          <w:rFonts w:ascii="Arial" w:hAnsi="Arial" w:cs="Arial"/>
          <w:sz w:val="24"/>
          <w:szCs w:val="24"/>
        </w:rPr>
        <w:t>za działania, uchybienia i zaniedbania podwykonawców i ich pracowników w takim samym stopniu, jakby to były działania, uchybienia lub zaniedbania jego własnych pracowników.</w:t>
      </w:r>
    </w:p>
    <w:p w:rsidR="0043532E" w:rsidRPr="00C35F6E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bCs/>
          <w:sz w:val="24"/>
          <w:szCs w:val="24"/>
        </w:rPr>
        <w:t>Wykonawcy tworzący konsorcjum odpowiadają solidarnie za zobowiązania wobec Podwykonawców.</w:t>
      </w:r>
    </w:p>
    <w:p w:rsidR="0043532E" w:rsidRPr="00C35F6E" w:rsidRDefault="0043532E" w:rsidP="00741D07">
      <w:pPr>
        <w:pStyle w:val="Akapitzlist"/>
        <w:numPr>
          <w:ilvl w:val="0"/>
          <w:numId w:val="35"/>
        </w:numPr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bCs/>
          <w:sz w:val="24"/>
          <w:szCs w:val="24"/>
        </w:rPr>
        <w:t>Wykonawcy tworzący konsorcjum nie są Podwykonawcami w rozumieniu niniejszej umowy.</w:t>
      </w:r>
    </w:p>
    <w:p w:rsidR="0043532E" w:rsidRPr="008B35E0" w:rsidRDefault="0043532E" w:rsidP="00BF361E">
      <w:pPr>
        <w:pStyle w:val="Akapitzlist"/>
        <w:numPr>
          <w:ilvl w:val="0"/>
          <w:numId w:val="35"/>
        </w:numPr>
        <w:suppressAutoHyphens/>
        <w:spacing w:after="0"/>
        <w:ind w:left="142" w:right="-265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Wykonawca, którego wynagrodzenie zostało zmienione, zobowiązany jest do zmiany wynagrodzenia</w:t>
      </w:r>
      <w:r w:rsidR="0074440B">
        <w:rPr>
          <w:rFonts w:ascii="Arial" w:hAnsi="Arial" w:cs="Arial"/>
          <w:sz w:val="24"/>
          <w:szCs w:val="24"/>
        </w:rPr>
        <w:t xml:space="preserve"> przysługującego podwykonawcy, </w:t>
      </w:r>
      <w:r w:rsidRPr="00C35F6E">
        <w:rPr>
          <w:rFonts w:ascii="Arial" w:hAnsi="Arial" w:cs="Arial"/>
          <w:sz w:val="24"/>
          <w:szCs w:val="24"/>
        </w:rPr>
        <w:t>z którym zawarł umowę, w zakresie odpowiadającym zmianom kosztów dotyczących zobowiązania podwykonawcy</w:t>
      </w:r>
      <w:r w:rsidRPr="00C35F6E">
        <w:t>.</w:t>
      </w:r>
    </w:p>
    <w:p w:rsidR="008B35E0" w:rsidRPr="00C35F6E" w:rsidRDefault="008B35E0" w:rsidP="00B44B20">
      <w:pPr>
        <w:pStyle w:val="Akapitzlist"/>
        <w:suppressAutoHyphens/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</w:p>
    <w:p w:rsidR="002C524D" w:rsidRDefault="002C524D" w:rsidP="00B44B20">
      <w:pPr>
        <w:pStyle w:val="Nagwek1"/>
        <w:numPr>
          <w:ilvl w:val="0"/>
          <w:numId w:val="0"/>
        </w:numPr>
        <w:spacing w:line="276" w:lineRule="auto"/>
        <w:ind w:left="2694" w:right="-265" w:hanging="179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bookmarkStart w:id="16" w:name="_Toc132969149"/>
      <w:r>
        <w:rPr>
          <w:rFonts w:ascii="Arial" w:hAnsi="Arial" w:cs="Arial"/>
          <w:b/>
          <w:szCs w:val="24"/>
        </w:rPr>
        <w:t>§12</w:t>
      </w:r>
      <w:r w:rsidRPr="00515365">
        <w:rPr>
          <w:rFonts w:ascii="Arial" w:hAnsi="Arial" w:cs="Arial"/>
          <w:b/>
          <w:szCs w:val="24"/>
        </w:rPr>
        <w:t xml:space="preserve"> </w:t>
      </w:r>
      <w:r w:rsidRPr="00546ABF">
        <w:rPr>
          <w:rFonts w:ascii="Arial" w:hAnsi="Arial" w:cs="Arial"/>
          <w:b/>
          <w:szCs w:val="24"/>
        </w:rPr>
        <w:t>Wymagania Zamawiające</w:t>
      </w:r>
      <w:r>
        <w:rPr>
          <w:rFonts w:ascii="Arial" w:hAnsi="Arial" w:cs="Arial"/>
          <w:b/>
          <w:szCs w:val="24"/>
        </w:rPr>
        <w:t xml:space="preserve">go </w:t>
      </w:r>
      <w:r w:rsidRPr="00546ABF">
        <w:rPr>
          <w:rFonts w:ascii="Arial" w:hAnsi="Arial" w:cs="Arial"/>
          <w:b/>
          <w:szCs w:val="24"/>
        </w:rPr>
        <w:t xml:space="preserve">dotyczące pracowników </w:t>
      </w:r>
      <w:r>
        <w:rPr>
          <w:rFonts w:ascii="Arial" w:hAnsi="Arial" w:cs="Arial"/>
          <w:b/>
          <w:szCs w:val="24"/>
        </w:rPr>
        <w:t xml:space="preserve">zatrudnionych </w:t>
      </w:r>
      <w:r w:rsidRPr="00546ABF">
        <w:rPr>
          <w:rFonts w:ascii="Arial" w:hAnsi="Arial" w:cs="Arial"/>
          <w:b/>
          <w:szCs w:val="24"/>
        </w:rPr>
        <w:t>na umowę o pracę</w:t>
      </w:r>
      <w:bookmarkEnd w:id="16"/>
    </w:p>
    <w:p w:rsidR="002C524D" w:rsidRPr="00DE7200" w:rsidRDefault="002C524D" w:rsidP="00B44B20">
      <w:pPr>
        <w:pStyle w:val="Akapitzlist"/>
        <w:numPr>
          <w:ilvl w:val="0"/>
          <w:numId w:val="42"/>
        </w:numPr>
        <w:tabs>
          <w:tab w:val="num" w:pos="0"/>
        </w:tabs>
        <w:spacing w:after="0"/>
        <w:ind w:left="0" w:right="-265"/>
        <w:jc w:val="both"/>
        <w:rPr>
          <w:rFonts w:ascii="Arial" w:hAnsi="Arial" w:cs="Arial"/>
          <w:b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Zamawiający wymaga zatrudnienia na podstawie umowy o pracę p</w:t>
      </w:r>
      <w:r>
        <w:rPr>
          <w:rFonts w:ascii="Arial" w:hAnsi="Arial" w:cs="Arial"/>
          <w:sz w:val="24"/>
          <w:szCs w:val="24"/>
        </w:rPr>
        <w:t>rzez Wykonawcę lub Podwykonawcę</w:t>
      </w:r>
      <w:r>
        <w:rPr>
          <w:rFonts w:ascii="Arial" w:hAnsi="Arial" w:cs="Arial"/>
          <w:b/>
          <w:sz w:val="24"/>
          <w:szCs w:val="24"/>
        </w:rPr>
        <w:t xml:space="preserve"> pracowników wykonujących</w:t>
      </w:r>
      <w:r w:rsidRPr="00DE7200">
        <w:rPr>
          <w:rFonts w:ascii="Arial" w:hAnsi="Arial" w:cs="Arial"/>
          <w:b/>
          <w:sz w:val="24"/>
          <w:szCs w:val="24"/>
        </w:rPr>
        <w:t xml:space="preserve"> </w:t>
      </w:r>
      <w:r w:rsidR="00086438">
        <w:rPr>
          <w:rFonts w:ascii="Arial" w:hAnsi="Arial" w:cs="Arial"/>
          <w:b/>
          <w:sz w:val="24"/>
          <w:szCs w:val="24"/>
        </w:rPr>
        <w:t>usługę</w:t>
      </w:r>
      <w:r w:rsidR="001D7B51">
        <w:rPr>
          <w:rFonts w:ascii="Arial" w:hAnsi="Arial" w:cs="Arial"/>
          <w:b/>
          <w:sz w:val="24"/>
          <w:szCs w:val="24"/>
        </w:rPr>
        <w:t xml:space="preserve"> w zakresie badań terenowych EFL i wykonania inwentaryzacji napraw i uszkodzeń sztucznych nawierzchni lotniskowych.</w:t>
      </w:r>
    </w:p>
    <w:p w:rsidR="002C524D" w:rsidRPr="00546ABF" w:rsidRDefault="002C524D" w:rsidP="00B44B20">
      <w:pPr>
        <w:pStyle w:val="Akapitzlist"/>
        <w:numPr>
          <w:ilvl w:val="0"/>
          <w:numId w:val="42"/>
        </w:numPr>
        <w:spacing w:after="0"/>
        <w:ind w:left="0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</w:t>
      </w:r>
      <w:r>
        <w:rPr>
          <w:rFonts w:ascii="Arial" w:hAnsi="Arial" w:cs="Arial"/>
          <w:sz w:val="24"/>
          <w:szCs w:val="24"/>
        </w:rPr>
        <w:t>tawie umowy</w:t>
      </w:r>
      <w:r w:rsidRPr="00546ABF">
        <w:rPr>
          <w:rFonts w:ascii="Arial" w:hAnsi="Arial" w:cs="Arial"/>
          <w:sz w:val="24"/>
          <w:szCs w:val="24"/>
        </w:rPr>
        <w:t xml:space="preserve"> o pracę osób wykonujących wskazane w </w:t>
      </w:r>
      <w:r w:rsidRPr="00DE7200">
        <w:rPr>
          <w:rFonts w:ascii="Arial" w:hAnsi="Arial" w:cs="Arial"/>
          <w:b/>
          <w:sz w:val="24"/>
          <w:szCs w:val="24"/>
        </w:rPr>
        <w:t>ust. 1</w:t>
      </w:r>
      <w:r w:rsidRPr="00546ABF">
        <w:rPr>
          <w:rFonts w:ascii="Arial" w:hAnsi="Arial" w:cs="Arial"/>
          <w:sz w:val="24"/>
          <w:szCs w:val="24"/>
        </w:rPr>
        <w:t xml:space="preserve"> czynności. Zamawiający uprawniony jest w</w:t>
      </w:r>
      <w:r>
        <w:rPr>
          <w:rFonts w:ascii="Arial" w:hAnsi="Arial" w:cs="Arial"/>
          <w:sz w:val="24"/>
          <w:szCs w:val="24"/>
        </w:rPr>
        <w:t> </w:t>
      </w:r>
      <w:r w:rsidRPr="00546ABF">
        <w:rPr>
          <w:rFonts w:ascii="Arial" w:hAnsi="Arial" w:cs="Arial"/>
          <w:sz w:val="24"/>
          <w:szCs w:val="24"/>
        </w:rPr>
        <w:t>szczególności do:</w:t>
      </w:r>
    </w:p>
    <w:p w:rsidR="002C524D" w:rsidRPr="00546ABF" w:rsidRDefault="002C524D" w:rsidP="00B44B20">
      <w:pPr>
        <w:pStyle w:val="Akapitzlist"/>
        <w:numPr>
          <w:ilvl w:val="0"/>
          <w:numId w:val="43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żądania oświadczeń i dokumentów w zakresie potwierdzenia spełnienia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46ABF">
        <w:rPr>
          <w:rFonts w:ascii="Arial" w:hAnsi="Arial" w:cs="Arial"/>
          <w:sz w:val="24"/>
          <w:szCs w:val="24"/>
        </w:rPr>
        <w:t>ww. wymogów i dokonywania ich oceny;</w:t>
      </w:r>
    </w:p>
    <w:p w:rsidR="002C524D" w:rsidRPr="00546ABF" w:rsidRDefault="002C524D" w:rsidP="00B44B20">
      <w:pPr>
        <w:pStyle w:val="Akapitzlist"/>
        <w:numPr>
          <w:ilvl w:val="0"/>
          <w:numId w:val="43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żądania wyjaśnień w przypadku wątpliwości w zakresie potwierdzenia spełnienia ww. wymogów;</w:t>
      </w:r>
    </w:p>
    <w:p w:rsidR="002C524D" w:rsidRPr="00546ABF" w:rsidRDefault="002C524D" w:rsidP="00741D07">
      <w:pPr>
        <w:pStyle w:val="Akapitzlist"/>
        <w:numPr>
          <w:ilvl w:val="0"/>
          <w:numId w:val="43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przeprowadzenia kontroli na miejscu wykonywania świadczenia;</w:t>
      </w:r>
    </w:p>
    <w:p w:rsidR="002C524D" w:rsidRPr="00546ABF" w:rsidRDefault="002C524D" w:rsidP="00BF361E">
      <w:pPr>
        <w:pStyle w:val="Akapitzlist"/>
        <w:numPr>
          <w:ilvl w:val="0"/>
          <w:numId w:val="42"/>
        </w:numPr>
        <w:spacing w:after="0"/>
        <w:ind w:left="0" w:right="-265" w:hanging="426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W trakcie realizacji zamówienia na każde wezwanie Zamawiającego </w:t>
      </w:r>
      <w:r>
        <w:rPr>
          <w:rFonts w:ascii="Arial" w:hAnsi="Arial" w:cs="Arial"/>
          <w:sz w:val="24"/>
          <w:szCs w:val="24"/>
        </w:rPr>
        <w:br/>
      </w:r>
      <w:r w:rsidRPr="00546ABF">
        <w:rPr>
          <w:rFonts w:ascii="Arial" w:hAnsi="Arial" w:cs="Arial"/>
          <w:sz w:val="24"/>
          <w:szCs w:val="24"/>
        </w:rPr>
        <w:t>w wyznaczonym w tym wezwaniu terminie Wykonawca przedłoży Zamawiającemu wskazane poniżej dowody w celu potwierdzenia spełnienia wymogu zatrudnienia na podstawi</w:t>
      </w:r>
      <w:r w:rsidR="00741D07">
        <w:rPr>
          <w:rFonts w:ascii="Arial" w:hAnsi="Arial" w:cs="Arial"/>
          <w:sz w:val="24"/>
          <w:szCs w:val="24"/>
        </w:rPr>
        <w:t xml:space="preserve">e umowy o pracę przez Wykonawcę </w:t>
      </w:r>
      <w:r w:rsidRPr="00546ABF">
        <w:rPr>
          <w:rFonts w:ascii="Arial" w:hAnsi="Arial" w:cs="Arial"/>
          <w:sz w:val="24"/>
          <w:szCs w:val="24"/>
        </w:rPr>
        <w:t xml:space="preserve">lub Podwykonawcę osób wykonujących wskazane w </w:t>
      </w:r>
      <w:r w:rsidRPr="008E6463">
        <w:rPr>
          <w:rFonts w:ascii="Arial" w:hAnsi="Arial" w:cs="Arial"/>
          <w:b/>
          <w:sz w:val="24"/>
          <w:szCs w:val="24"/>
        </w:rPr>
        <w:t>ust.1</w:t>
      </w:r>
      <w:r w:rsidRPr="00546ABF">
        <w:rPr>
          <w:rFonts w:ascii="Arial" w:hAnsi="Arial" w:cs="Arial"/>
          <w:sz w:val="24"/>
          <w:szCs w:val="24"/>
        </w:rPr>
        <w:t xml:space="preserve"> czynności w trakcie realizacji zamówienia:</w:t>
      </w:r>
    </w:p>
    <w:p w:rsidR="002C524D" w:rsidRPr="00546ABF" w:rsidRDefault="002C524D" w:rsidP="00BF361E">
      <w:pPr>
        <w:pStyle w:val="Akapitzlist"/>
        <w:numPr>
          <w:ilvl w:val="0"/>
          <w:numId w:val="44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 wskazanie, że objęte wezwaniem czynności wykonują osoby zatrudnione na podstawie umowy o pracę wraz ze wskazaniem liczby tych osób, rodzaju umowy o pracę i wymiaru etatu oraz podpis osoby uprawnionej do złożenia oświadczenia w imieniu Wykonawcy lub Podwykonawcy; </w:t>
      </w:r>
    </w:p>
    <w:p w:rsidR="002C524D" w:rsidRPr="007955D8" w:rsidRDefault="002C524D" w:rsidP="00BF361E">
      <w:pPr>
        <w:pStyle w:val="Akapitzlist"/>
        <w:numPr>
          <w:ilvl w:val="0"/>
          <w:numId w:val="44"/>
        </w:numPr>
        <w:spacing w:after="0"/>
        <w:ind w:left="426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poświadczoną za zgodność z oryginałem odpowiednio przez Wykonawcę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546ABF">
        <w:rPr>
          <w:rFonts w:ascii="Arial" w:hAnsi="Arial" w:cs="Arial"/>
          <w:sz w:val="24"/>
          <w:szCs w:val="24"/>
        </w:rPr>
        <w:t xml:space="preserve">lub Podwykonawcę kopię umowy/umów o pracę osób wykonujących </w:t>
      </w:r>
      <w:r w:rsidR="00086438">
        <w:rPr>
          <w:rFonts w:ascii="Arial" w:hAnsi="Arial" w:cs="Arial"/>
          <w:sz w:val="24"/>
          <w:szCs w:val="24"/>
        </w:rPr>
        <w:t xml:space="preserve">                      </w:t>
      </w:r>
      <w:r w:rsidRPr="00546ABF">
        <w:rPr>
          <w:rFonts w:ascii="Arial" w:hAnsi="Arial" w:cs="Arial"/>
          <w:sz w:val="24"/>
          <w:szCs w:val="24"/>
        </w:rPr>
        <w:t>w trakcie realizacji zamówienia czynności, których dotyczy ww. oświadczenie Wykonawcy lub Podwykonawcy</w:t>
      </w:r>
      <w:r>
        <w:rPr>
          <w:rFonts w:ascii="Arial" w:hAnsi="Arial" w:cs="Arial"/>
          <w:sz w:val="24"/>
          <w:szCs w:val="24"/>
        </w:rPr>
        <w:t xml:space="preserve">. Kopia umowy/umów powinna zawierać informacje: </w:t>
      </w:r>
      <w:r w:rsidRPr="007955D8">
        <w:rPr>
          <w:rFonts w:ascii="Arial" w:hAnsi="Arial" w:cs="Arial"/>
          <w:sz w:val="24"/>
          <w:szCs w:val="24"/>
        </w:rPr>
        <w:t>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2C524D" w:rsidRPr="00BA1EDD" w:rsidRDefault="002C524D" w:rsidP="00741D07">
      <w:pPr>
        <w:pStyle w:val="Akapitzlist"/>
        <w:numPr>
          <w:ilvl w:val="0"/>
          <w:numId w:val="45"/>
        </w:numPr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wskazane </w:t>
      </w:r>
      <w:r>
        <w:rPr>
          <w:rFonts w:ascii="Arial" w:hAnsi="Arial" w:cs="Arial"/>
          <w:sz w:val="24"/>
          <w:szCs w:val="24"/>
        </w:rPr>
        <w:br/>
      </w:r>
      <w:r w:rsidRPr="00546ABF">
        <w:rPr>
          <w:rFonts w:ascii="Arial" w:hAnsi="Arial" w:cs="Arial"/>
          <w:sz w:val="24"/>
          <w:szCs w:val="24"/>
        </w:rPr>
        <w:t xml:space="preserve">w </w:t>
      </w:r>
      <w:r w:rsidRPr="00DE7200">
        <w:rPr>
          <w:rFonts w:ascii="Arial" w:hAnsi="Arial" w:cs="Arial"/>
          <w:b/>
          <w:sz w:val="24"/>
          <w:szCs w:val="24"/>
        </w:rPr>
        <w:t>ust.1</w:t>
      </w:r>
      <w:r w:rsidRPr="00546ABF">
        <w:rPr>
          <w:rFonts w:ascii="Arial" w:hAnsi="Arial" w:cs="Arial"/>
          <w:sz w:val="24"/>
          <w:szCs w:val="24"/>
        </w:rPr>
        <w:t xml:space="preserve"> czynności Zamawiający przewiduje  sankcję w postaci obowiązku zapłaty </w:t>
      </w:r>
      <w:r w:rsidRPr="00546ABF">
        <w:rPr>
          <w:rFonts w:ascii="Arial" w:hAnsi="Arial" w:cs="Arial"/>
          <w:sz w:val="24"/>
          <w:szCs w:val="24"/>
        </w:rPr>
        <w:lastRenderedPageBreak/>
        <w:t xml:space="preserve">przez Wykonawcę kary umownej, o której mowa w </w:t>
      </w:r>
      <w:r w:rsidRPr="00BA1EDD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 ust. 1 pkt. 9</w:t>
      </w:r>
      <w:r w:rsidRPr="00BA1EDD">
        <w:rPr>
          <w:rFonts w:ascii="Arial" w:hAnsi="Arial" w:cs="Arial"/>
          <w:b/>
          <w:sz w:val="24"/>
          <w:szCs w:val="24"/>
        </w:rPr>
        <w:t xml:space="preserve"> niniejszej umowy.</w:t>
      </w:r>
      <w:r w:rsidRPr="00BA1EDD">
        <w:rPr>
          <w:rFonts w:ascii="Arial" w:hAnsi="Arial" w:cs="Arial"/>
          <w:sz w:val="24"/>
          <w:szCs w:val="24"/>
        </w:rPr>
        <w:t xml:space="preserve"> </w:t>
      </w:r>
    </w:p>
    <w:p w:rsidR="002C524D" w:rsidRDefault="002C524D" w:rsidP="00741D07">
      <w:pPr>
        <w:pStyle w:val="Akapitzlist"/>
        <w:spacing w:after="0"/>
        <w:ind w:left="142" w:right="-265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</w:t>
      </w:r>
      <w:r w:rsidR="008B35E0">
        <w:rPr>
          <w:rFonts w:ascii="Arial" w:hAnsi="Arial" w:cs="Arial"/>
          <w:sz w:val="24"/>
          <w:szCs w:val="24"/>
        </w:rPr>
        <w:t xml:space="preserve"> przez Wykonawcę </w:t>
      </w:r>
      <w:r w:rsidRPr="00546ABF">
        <w:rPr>
          <w:rFonts w:ascii="Arial" w:hAnsi="Arial" w:cs="Arial"/>
          <w:sz w:val="24"/>
          <w:szCs w:val="24"/>
        </w:rPr>
        <w:t xml:space="preserve">lub Podwykonawcę wymogu zatrudnienia na podstawie umowy o pracę osób wykonujących wskazane w </w:t>
      </w:r>
      <w:r>
        <w:rPr>
          <w:rFonts w:ascii="Arial" w:hAnsi="Arial" w:cs="Arial"/>
          <w:b/>
          <w:sz w:val="24"/>
          <w:szCs w:val="24"/>
        </w:rPr>
        <w:t>§ 12/</w:t>
      </w:r>
      <w:r w:rsidRPr="00BA1EDD">
        <w:rPr>
          <w:rFonts w:ascii="Arial" w:hAnsi="Arial" w:cs="Arial"/>
          <w:b/>
          <w:sz w:val="24"/>
          <w:szCs w:val="24"/>
        </w:rPr>
        <w:t xml:space="preserve"> ust. 1</w:t>
      </w:r>
      <w:r w:rsidRPr="00BA1EDD">
        <w:rPr>
          <w:rFonts w:ascii="Arial" w:hAnsi="Arial" w:cs="Arial"/>
          <w:sz w:val="24"/>
          <w:szCs w:val="24"/>
        </w:rPr>
        <w:t xml:space="preserve"> </w:t>
      </w:r>
      <w:r w:rsidRPr="00546ABF">
        <w:rPr>
          <w:rFonts w:ascii="Arial" w:hAnsi="Arial" w:cs="Arial"/>
          <w:sz w:val="24"/>
          <w:szCs w:val="24"/>
        </w:rPr>
        <w:t xml:space="preserve">czynności. </w:t>
      </w:r>
    </w:p>
    <w:p w:rsidR="002C524D" w:rsidRDefault="002C524D" w:rsidP="00741D07">
      <w:pPr>
        <w:pStyle w:val="Akapitzlist"/>
        <w:numPr>
          <w:ilvl w:val="0"/>
          <w:numId w:val="45"/>
        </w:numPr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546ABF">
        <w:rPr>
          <w:rFonts w:ascii="Arial" w:hAnsi="Arial" w:cs="Arial"/>
          <w:sz w:val="24"/>
          <w:szCs w:val="24"/>
        </w:rPr>
        <w:t>W przypadku uzasadnionych wątpliwości co do przestrzegania prawa pracy przez Wykonawcę lub Podwykon</w:t>
      </w:r>
      <w:r w:rsidR="008B35E0">
        <w:rPr>
          <w:rFonts w:ascii="Arial" w:hAnsi="Arial" w:cs="Arial"/>
          <w:sz w:val="24"/>
          <w:szCs w:val="24"/>
        </w:rPr>
        <w:t xml:space="preserve">awcę, Zamawiający może zwrócić </w:t>
      </w:r>
      <w:r w:rsidRPr="00546ABF">
        <w:rPr>
          <w:rFonts w:ascii="Arial" w:hAnsi="Arial" w:cs="Arial"/>
          <w:sz w:val="24"/>
          <w:szCs w:val="24"/>
        </w:rPr>
        <w:t xml:space="preserve">się </w:t>
      </w:r>
      <w:r w:rsidR="008B35E0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546ABF">
        <w:rPr>
          <w:rFonts w:ascii="Arial" w:hAnsi="Arial" w:cs="Arial"/>
          <w:sz w:val="24"/>
          <w:szCs w:val="24"/>
        </w:rPr>
        <w:t xml:space="preserve">o przeprowadzenie kontroli przez Państwową Inspekcje Pracy. </w:t>
      </w:r>
    </w:p>
    <w:p w:rsidR="00D05023" w:rsidRPr="008B35E0" w:rsidRDefault="00D05023" w:rsidP="00B44B20">
      <w:pPr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7668C5" w:rsidRPr="007668C5" w:rsidRDefault="007668C5" w:rsidP="00B44B20">
      <w:pPr>
        <w:pStyle w:val="Akapitzlist"/>
        <w:spacing w:after="120"/>
        <w:ind w:left="426" w:right="-265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  <w:r w:rsidR="001E2052">
        <w:rPr>
          <w:rFonts w:ascii="Arial" w:hAnsi="Arial" w:cs="Arial"/>
          <w:b/>
          <w:bCs/>
          <w:sz w:val="24"/>
          <w:szCs w:val="24"/>
        </w:rPr>
        <w:t>3</w:t>
      </w:r>
      <w:r w:rsidRPr="007668C5">
        <w:rPr>
          <w:rFonts w:ascii="Arial" w:hAnsi="Arial" w:cs="Arial"/>
          <w:b/>
          <w:bCs/>
          <w:sz w:val="24"/>
          <w:szCs w:val="24"/>
        </w:rPr>
        <w:t xml:space="preserve"> Waloryzacja</w:t>
      </w:r>
    </w:p>
    <w:p w:rsidR="003B18DE" w:rsidRPr="00741D07" w:rsidRDefault="003B18DE" w:rsidP="00B44B20">
      <w:pPr>
        <w:pStyle w:val="Akapitzlist"/>
        <w:numPr>
          <w:ilvl w:val="0"/>
          <w:numId w:val="47"/>
        </w:numPr>
        <w:spacing w:after="0"/>
        <w:ind w:left="142" w:right="-26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eastAsia="Arial" w:hAnsi="Arial" w:cs="Arial"/>
          <w:sz w:val="24"/>
          <w:szCs w:val="24"/>
        </w:rPr>
        <w:t>W przypadku zmiany cen</w:t>
      </w:r>
      <w:r w:rsidR="00352644">
        <w:rPr>
          <w:rFonts w:ascii="Arial" w:eastAsia="Arial" w:hAnsi="Arial" w:cs="Arial"/>
          <w:sz w:val="24"/>
          <w:szCs w:val="24"/>
        </w:rPr>
        <w:t xml:space="preserve"> usług</w:t>
      </w:r>
      <w:r w:rsidRPr="00741D07">
        <w:rPr>
          <w:rFonts w:ascii="Arial" w:eastAsia="Arial" w:hAnsi="Arial" w:cs="Arial"/>
          <w:sz w:val="24"/>
          <w:szCs w:val="24"/>
        </w:rPr>
        <w:t xml:space="preserve"> lub kosztów związanych z realizacją zamówienia, wynagrodzenie Wykonawcy zostanie zwaloryzowane, według poniższych zasad: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Sposób ustalenia zmiany wynagrodzenia :</w:t>
      </w:r>
    </w:p>
    <w:p w:rsidR="003B18DE" w:rsidRPr="00741D07" w:rsidRDefault="003B18DE" w:rsidP="00B44B20">
      <w:pPr>
        <w:pStyle w:val="Akapitzlist"/>
        <w:numPr>
          <w:ilvl w:val="2"/>
          <w:numId w:val="47"/>
        </w:numPr>
        <w:spacing w:after="0"/>
        <w:ind w:left="709" w:right="-26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 xml:space="preserve">Wynagrodzenie będzie zmieniane w oparciu o wskaźnik cen </w:t>
      </w:r>
      <w:r w:rsidR="00352644">
        <w:rPr>
          <w:rFonts w:ascii="Arial" w:hAnsi="Arial" w:cs="Arial"/>
          <w:sz w:val="24"/>
          <w:szCs w:val="24"/>
        </w:rPr>
        <w:t xml:space="preserve">usług </w:t>
      </w:r>
      <w:r w:rsidRPr="00741D07">
        <w:rPr>
          <w:rFonts w:ascii="Arial" w:hAnsi="Arial" w:cs="Arial"/>
          <w:sz w:val="24"/>
          <w:szCs w:val="24"/>
        </w:rPr>
        <w:t xml:space="preserve">publikowany przez Główny Urząd Statystyczny, </w:t>
      </w:r>
    </w:p>
    <w:p w:rsidR="003B18DE" w:rsidRPr="00741D07" w:rsidRDefault="003B18DE" w:rsidP="00B44B20">
      <w:pPr>
        <w:pStyle w:val="Akapitzlist"/>
        <w:numPr>
          <w:ilvl w:val="2"/>
          <w:numId w:val="47"/>
        </w:numPr>
        <w:spacing w:after="0"/>
        <w:ind w:left="709" w:right="-26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Do wyliczenia wysokości zmiany wynagrodzenia będzie miał zastosowanie wskaźnik wymieniony w lit. a, określony jako procentowy wzrost cen produkcji</w:t>
      </w:r>
      <w:r w:rsidR="008B35E0" w:rsidRPr="00741D07">
        <w:rPr>
          <w:rFonts w:ascii="Arial" w:hAnsi="Arial" w:cs="Arial"/>
          <w:sz w:val="24"/>
          <w:szCs w:val="24"/>
        </w:rPr>
        <w:t xml:space="preserve">               </w:t>
      </w:r>
      <w:r w:rsidRPr="00741D07">
        <w:rPr>
          <w:rFonts w:ascii="Arial" w:hAnsi="Arial" w:cs="Arial"/>
          <w:sz w:val="24"/>
          <w:szCs w:val="24"/>
        </w:rPr>
        <w:t xml:space="preserve"> w miesiącu poprzednim do miesiąca w którym rozpoczęto realizację zakresu robót objętych waloryzacją - w stosunku do miesiąca, w którym  złożono ofertę na wykonanie Zamówienia, dalej </w:t>
      </w:r>
      <w:r w:rsidRPr="00741D07">
        <w:rPr>
          <w:rFonts w:ascii="Arial" w:hAnsi="Arial" w:cs="Arial"/>
          <w:b/>
          <w:sz w:val="24"/>
          <w:szCs w:val="24"/>
        </w:rPr>
        <w:t>Wskaźnik waloryzacji,</w:t>
      </w:r>
    </w:p>
    <w:p w:rsidR="003B18DE" w:rsidRPr="00741D07" w:rsidRDefault="003B18DE" w:rsidP="00B44B20">
      <w:pPr>
        <w:pStyle w:val="Akapitzlist"/>
        <w:numPr>
          <w:ilvl w:val="2"/>
          <w:numId w:val="47"/>
        </w:numPr>
        <w:spacing w:after="0"/>
        <w:ind w:left="709" w:right="-26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 xml:space="preserve">Podstawą do ustalenia wartości waloryzowanego zakresu </w:t>
      </w:r>
      <w:r w:rsidR="00352644">
        <w:rPr>
          <w:rFonts w:ascii="Arial" w:hAnsi="Arial" w:cs="Arial"/>
          <w:sz w:val="24"/>
          <w:szCs w:val="24"/>
        </w:rPr>
        <w:t xml:space="preserve">usługi będzie złożona </w:t>
      </w:r>
      <w:r w:rsidRPr="00741D07">
        <w:rPr>
          <w:rFonts w:ascii="Arial" w:hAnsi="Arial" w:cs="Arial"/>
          <w:sz w:val="24"/>
          <w:szCs w:val="24"/>
        </w:rPr>
        <w:t xml:space="preserve"> ofert</w:t>
      </w:r>
      <w:r w:rsidR="00352644">
        <w:rPr>
          <w:rFonts w:ascii="Arial" w:hAnsi="Arial" w:cs="Arial"/>
          <w:sz w:val="24"/>
          <w:szCs w:val="24"/>
        </w:rPr>
        <w:t>a</w:t>
      </w:r>
      <w:r w:rsidRPr="00741D07">
        <w:rPr>
          <w:rFonts w:ascii="Arial" w:hAnsi="Arial" w:cs="Arial"/>
          <w:sz w:val="24"/>
          <w:szCs w:val="24"/>
        </w:rPr>
        <w:t>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Zmiana wysokości wynagrodzenia może nastąpić po upływie 6 miesięcy od daty zawarcia Umowy a także będzie dotyczyć zakresu Przedmiotu Umowy zrealizowanego po upływie tego okresu;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Waloryzacja nie będzie obejm</w:t>
      </w:r>
      <w:r w:rsidR="00352644">
        <w:rPr>
          <w:rFonts w:ascii="Arial" w:hAnsi="Arial" w:cs="Arial"/>
          <w:sz w:val="24"/>
          <w:szCs w:val="24"/>
        </w:rPr>
        <w:t xml:space="preserve">ować czynności, które </w:t>
      </w:r>
      <w:r w:rsidRPr="00741D07">
        <w:rPr>
          <w:rFonts w:ascii="Arial" w:hAnsi="Arial" w:cs="Arial"/>
          <w:sz w:val="24"/>
          <w:szCs w:val="24"/>
        </w:rPr>
        <w:t>winny być wykonane</w:t>
      </w:r>
      <w:r w:rsidR="00352644">
        <w:rPr>
          <w:rFonts w:ascii="Arial" w:hAnsi="Arial" w:cs="Arial"/>
          <w:sz w:val="24"/>
          <w:szCs w:val="24"/>
        </w:rPr>
        <w:t xml:space="preserve">                    </w:t>
      </w:r>
      <w:r w:rsidRPr="00741D07">
        <w:rPr>
          <w:rFonts w:ascii="Arial" w:hAnsi="Arial" w:cs="Arial"/>
          <w:sz w:val="24"/>
          <w:szCs w:val="24"/>
        </w:rPr>
        <w:t xml:space="preserve"> w terminie wcześniejszym niż określony w pkt 2) a  przyczyną opóźnienia jest zwłoka Wykonawcy;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Warunkiem wprowadzenia zmiany wynagrodzenia jest wzrost Wskaźnika waloryzacji  o co najmniej 3% w stosunku do miesiąca w którym została złożona oferta na wykonanie Zamówienia lub miesiąca następującego po poprzedniej waloryzacji;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 xml:space="preserve">Jednorazowa waloryzacja może obejmować zakres </w:t>
      </w:r>
      <w:r w:rsidR="00352644">
        <w:rPr>
          <w:rFonts w:ascii="Arial" w:hAnsi="Arial" w:cs="Arial"/>
          <w:sz w:val="24"/>
          <w:szCs w:val="24"/>
        </w:rPr>
        <w:t>czynności</w:t>
      </w:r>
      <w:r w:rsidRPr="00741D07">
        <w:rPr>
          <w:rFonts w:ascii="Arial" w:hAnsi="Arial" w:cs="Arial"/>
          <w:sz w:val="24"/>
          <w:szCs w:val="24"/>
        </w:rPr>
        <w:t>, których okres realizacji był nie krótszy niż  3 miesiące;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 xml:space="preserve">Łączny wzrost wynagrodzenia Wykonawcy w wyniku waloryzacji nie będzie przekraczał 5% wynagrodzenia określonego w § </w:t>
      </w:r>
      <w:r w:rsidR="008B35E0" w:rsidRPr="00741D07">
        <w:rPr>
          <w:rFonts w:ascii="Arial" w:hAnsi="Arial" w:cs="Arial"/>
          <w:sz w:val="24"/>
          <w:szCs w:val="24"/>
        </w:rPr>
        <w:t>5</w:t>
      </w:r>
      <w:r w:rsidRPr="00741D07">
        <w:rPr>
          <w:rFonts w:ascii="Arial" w:hAnsi="Arial" w:cs="Arial"/>
          <w:sz w:val="24"/>
          <w:szCs w:val="24"/>
        </w:rPr>
        <w:t xml:space="preserve"> ust. 1 Umowy;  </w:t>
      </w:r>
    </w:p>
    <w:p w:rsidR="003B18DE" w:rsidRPr="00741D07" w:rsidRDefault="003B18DE" w:rsidP="00B44B20">
      <w:pPr>
        <w:pStyle w:val="Akapitzlist"/>
        <w:numPr>
          <w:ilvl w:val="1"/>
          <w:numId w:val="47"/>
        </w:numPr>
        <w:spacing w:after="0"/>
        <w:ind w:left="426" w:right="-265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Zakres i sposób przeprowadzenia czynności waloryzacyjnych :</w:t>
      </w:r>
    </w:p>
    <w:p w:rsidR="003B18DE" w:rsidRPr="00741D07" w:rsidRDefault="00D4201D" w:rsidP="00B44B20">
      <w:pPr>
        <w:pStyle w:val="Akapitzlist"/>
        <w:numPr>
          <w:ilvl w:val="2"/>
          <w:numId w:val="47"/>
        </w:numPr>
        <w:spacing w:after="0"/>
        <w:ind w:left="709" w:right="-265" w:hanging="284"/>
        <w:jc w:val="both"/>
        <w:rPr>
          <w:rFonts w:ascii="Arial" w:hAnsi="Arial" w:cs="Arial"/>
          <w:sz w:val="24"/>
          <w:szCs w:val="24"/>
        </w:rPr>
      </w:pPr>
      <w:bookmarkStart w:id="17" w:name="Par16ust1pkt2lita"/>
      <w:r w:rsidRPr="00741D07">
        <w:rPr>
          <w:rFonts w:ascii="Arial" w:hAnsi="Arial" w:cs="Arial"/>
          <w:sz w:val="24"/>
          <w:szCs w:val="24"/>
        </w:rPr>
        <w:t>w</w:t>
      </w:r>
      <w:r w:rsidR="003B18DE" w:rsidRPr="00741D07">
        <w:rPr>
          <w:rFonts w:ascii="Arial" w:hAnsi="Arial" w:cs="Arial"/>
          <w:sz w:val="24"/>
          <w:szCs w:val="24"/>
        </w:rPr>
        <w:t xml:space="preserve"> przypadku wystąpienia okoliczności wymienionych w pkt. 2-6, Wykonawca jest uprawniony do złożenia Zamawiającemu wniosku o zwiększenie </w:t>
      </w:r>
      <w:r w:rsidR="003B18DE" w:rsidRPr="00741D07">
        <w:rPr>
          <w:rFonts w:ascii="Arial" w:hAnsi="Arial" w:cs="Arial"/>
          <w:sz w:val="24"/>
          <w:szCs w:val="24"/>
        </w:rPr>
        <w:lastRenderedPageBreak/>
        <w:t>wynagrodzenia wraz z nową wyceną waloryzowanego zakresu</w:t>
      </w:r>
      <w:r w:rsidR="00352644">
        <w:rPr>
          <w:rFonts w:ascii="Arial" w:hAnsi="Arial" w:cs="Arial"/>
          <w:sz w:val="24"/>
          <w:szCs w:val="24"/>
        </w:rPr>
        <w:t>.</w:t>
      </w:r>
      <w:r w:rsidR="003B18DE" w:rsidRPr="00741D07">
        <w:rPr>
          <w:rFonts w:ascii="Arial" w:hAnsi="Arial" w:cs="Arial"/>
          <w:sz w:val="24"/>
          <w:szCs w:val="24"/>
        </w:rPr>
        <w:t xml:space="preserve"> Wycena zostanie sporządzona  poprzez powiększenie wartości </w:t>
      </w:r>
      <w:r w:rsidR="00352644">
        <w:rPr>
          <w:rFonts w:ascii="Arial" w:hAnsi="Arial" w:cs="Arial"/>
          <w:sz w:val="24"/>
          <w:szCs w:val="24"/>
        </w:rPr>
        <w:t>umownej</w:t>
      </w:r>
      <w:r w:rsidR="003B18DE" w:rsidRPr="00741D07">
        <w:rPr>
          <w:rFonts w:ascii="Arial" w:hAnsi="Arial" w:cs="Arial"/>
          <w:sz w:val="24"/>
          <w:szCs w:val="24"/>
        </w:rPr>
        <w:t>, b</w:t>
      </w:r>
      <w:r w:rsidR="008B35E0" w:rsidRPr="00741D07">
        <w:rPr>
          <w:rFonts w:ascii="Arial" w:hAnsi="Arial" w:cs="Arial"/>
          <w:sz w:val="24"/>
          <w:szCs w:val="24"/>
        </w:rPr>
        <w:t>ędąc</w:t>
      </w:r>
      <w:r w:rsidR="00352644">
        <w:rPr>
          <w:rFonts w:ascii="Arial" w:hAnsi="Arial" w:cs="Arial"/>
          <w:sz w:val="24"/>
          <w:szCs w:val="24"/>
        </w:rPr>
        <w:t>ej</w:t>
      </w:r>
      <w:r w:rsidR="008B35E0" w:rsidRPr="00741D07">
        <w:rPr>
          <w:rFonts w:ascii="Arial" w:hAnsi="Arial" w:cs="Arial"/>
          <w:sz w:val="24"/>
          <w:szCs w:val="24"/>
        </w:rPr>
        <w:t xml:space="preserve"> przedmiotem waloryzacji,</w:t>
      </w:r>
      <w:r w:rsidR="003B18DE" w:rsidRPr="00741D07">
        <w:rPr>
          <w:rFonts w:ascii="Arial" w:hAnsi="Arial" w:cs="Arial"/>
          <w:sz w:val="24"/>
          <w:szCs w:val="24"/>
        </w:rPr>
        <w:t xml:space="preserve"> o Wskaźnik waloryzacji, </w:t>
      </w:r>
    </w:p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d</w:t>
      </w:r>
      <w:r w:rsidR="003B18DE" w:rsidRPr="00741D07">
        <w:rPr>
          <w:rFonts w:ascii="Arial" w:hAnsi="Arial" w:cs="Arial"/>
          <w:sz w:val="24"/>
          <w:szCs w:val="24"/>
        </w:rPr>
        <w:t>o wniosku wymienionego w  lit. a Wykonawca dołączy</w:t>
      </w:r>
      <w:r w:rsidR="00352644">
        <w:rPr>
          <w:rFonts w:ascii="Arial" w:hAnsi="Arial" w:cs="Arial"/>
          <w:sz w:val="24"/>
          <w:szCs w:val="24"/>
        </w:rPr>
        <w:t xml:space="preserve"> kalkulację</w:t>
      </w:r>
      <w:r w:rsidR="003B18DE" w:rsidRPr="00741D07">
        <w:rPr>
          <w:rFonts w:ascii="Arial" w:hAnsi="Arial" w:cs="Arial"/>
          <w:sz w:val="24"/>
          <w:szCs w:val="24"/>
        </w:rPr>
        <w:t xml:space="preserve"> w zakresie waloryzowanej części Zamówienia z odpowiednim powiększeniem </w:t>
      </w:r>
      <w:r w:rsidR="00352644">
        <w:rPr>
          <w:rFonts w:ascii="Arial" w:hAnsi="Arial" w:cs="Arial"/>
          <w:sz w:val="24"/>
          <w:szCs w:val="24"/>
        </w:rPr>
        <w:t>oferty</w:t>
      </w:r>
      <w:r w:rsidR="003B18DE" w:rsidRPr="00741D07">
        <w:rPr>
          <w:rFonts w:ascii="Arial" w:hAnsi="Arial" w:cs="Arial"/>
          <w:sz w:val="24"/>
          <w:szCs w:val="24"/>
        </w:rPr>
        <w:t xml:space="preserve">,   </w:t>
      </w:r>
    </w:p>
    <w:bookmarkEnd w:id="17"/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z</w:t>
      </w:r>
      <w:r w:rsidR="003B18DE" w:rsidRPr="00741D07">
        <w:rPr>
          <w:rFonts w:ascii="Arial" w:hAnsi="Arial" w:cs="Arial"/>
          <w:sz w:val="24"/>
          <w:szCs w:val="24"/>
        </w:rPr>
        <w:t xml:space="preserve">amawiający zweryfikuje przedstawioną </w:t>
      </w:r>
      <w:r w:rsidR="00352644">
        <w:rPr>
          <w:rFonts w:ascii="Arial" w:hAnsi="Arial" w:cs="Arial"/>
          <w:sz w:val="24"/>
          <w:szCs w:val="24"/>
        </w:rPr>
        <w:t>kalkulację</w:t>
      </w:r>
      <w:r w:rsidR="003B18DE" w:rsidRPr="00741D07">
        <w:rPr>
          <w:rFonts w:ascii="Arial" w:hAnsi="Arial" w:cs="Arial"/>
          <w:sz w:val="24"/>
          <w:szCs w:val="24"/>
        </w:rPr>
        <w:t>, zaakceptuje ją lub wskaże ewentualne omyłki rachunkowe bądź zażąda wyjaśnień od Wykonawcy,</w:t>
      </w:r>
    </w:p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z</w:t>
      </w:r>
      <w:r w:rsidR="003B18DE" w:rsidRPr="00741D07">
        <w:rPr>
          <w:rFonts w:ascii="Arial" w:hAnsi="Arial" w:cs="Arial"/>
          <w:sz w:val="24"/>
          <w:szCs w:val="24"/>
        </w:rPr>
        <w:t xml:space="preserve">aakceptowany przez Zamawiającego wniosek, określony w lit. a, będzie podstawą do sporządzenia  aneksu do Umowy, </w:t>
      </w:r>
    </w:p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bookmarkStart w:id="18" w:name="Par16ust1pkt2litd"/>
      <w:r w:rsidRPr="00741D07">
        <w:rPr>
          <w:rFonts w:ascii="Arial" w:hAnsi="Arial" w:cs="Arial"/>
          <w:sz w:val="24"/>
          <w:szCs w:val="24"/>
        </w:rPr>
        <w:t>t</w:t>
      </w:r>
      <w:r w:rsidR="003B18DE" w:rsidRPr="00741D07">
        <w:rPr>
          <w:rFonts w:ascii="Arial" w:hAnsi="Arial" w:cs="Arial"/>
          <w:sz w:val="24"/>
          <w:szCs w:val="24"/>
        </w:rPr>
        <w:t xml:space="preserve">ermin na rozpatrzenie, przez Zamawiającego, wniosku jak wyżej, wynosi 30 dni </w:t>
      </w:r>
      <w:bookmarkEnd w:id="18"/>
      <w:r w:rsidR="003B18DE" w:rsidRPr="00741D07">
        <w:rPr>
          <w:rFonts w:ascii="Arial" w:hAnsi="Arial" w:cs="Arial"/>
          <w:sz w:val="24"/>
          <w:szCs w:val="24"/>
        </w:rPr>
        <w:t>od dnia złożenia,</w:t>
      </w:r>
    </w:p>
    <w:p w:rsidR="003B18DE" w:rsidRPr="00741D07" w:rsidRDefault="00D4201D" w:rsidP="00420A10">
      <w:pPr>
        <w:pStyle w:val="Akapitzlist"/>
        <w:numPr>
          <w:ilvl w:val="2"/>
          <w:numId w:val="47"/>
        </w:numPr>
        <w:spacing w:after="0"/>
        <w:ind w:left="426" w:right="-265" w:hanging="284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w</w:t>
      </w:r>
      <w:r w:rsidR="003B18DE" w:rsidRPr="00741D07">
        <w:rPr>
          <w:rFonts w:ascii="Arial" w:hAnsi="Arial" w:cs="Arial"/>
          <w:sz w:val="24"/>
          <w:szCs w:val="24"/>
        </w:rPr>
        <w:t>niosek Wykonawcy</w:t>
      </w:r>
      <w:r w:rsidR="003B18DE" w:rsidRPr="00741D07">
        <w:rPr>
          <w:rFonts w:ascii="Arial" w:hAnsi="Arial" w:cs="Arial"/>
          <w:i/>
          <w:sz w:val="24"/>
          <w:szCs w:val="24"/>
        </w:rPr>
        <w:t xml:space="preserve"> </w:t>
      </w:r>
      <w:r w:rsidR="003B18DE" w:rsidRPr="00741D07">
        <w:rPr>
          <w:rFonts w:ascii="Arial" w:hAnsi="Arial" w:cs="Arial"/>
          <w:sz w:val="24"/>
          <w:szCs w:val="24"/>
        </w:rPr>
        <w:t xml:space="preserve"> o waloryzację złożony w terminie późniejszym niż 3 miesiące przed dniem wykonania Przedmiotu umowy, określonym w § 3 ust.1 </w:t>
      </w:r>
      <w:r w:rsidRPr="00741D07">
        <w:rPr>
          <w:rFonts w:ascii="Arial" w:hAnsi="Arial" w:cs="Arial"/>
          <w:sz w:val="24"/>
          <w:szCs w:val="24"/>
        </w:rPr>
        <w:t>Umowy, nie będzie rozpatrywany.</w:t>
      </w:r>
    </w:p>
    <w:p w:rsidR="003B18DE" w:rsidRPr="00741D07" w:rsidRDefault="003B18DE" w:rsidP="00BF361E">
      <w:pPr>
        <w:pStyle w:val="Akapitzlist"/>
        <w:numPr>
          <w:ilvl w:val="0"/>
          <w:numId w:val="47"/>
        </w:numPr>
        <w:spacing w:after="0"/>
        <w:ind w:left="-142" w:right="-265" w:hanging="425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741D07">
        <w:rPr>
          <w:rFonts w:ascii="Arial" w:hAnsi="Arial" w:cs="Arial"/>
          <w:sz w:val="24"/>
          <w:szCs w:val="24"/>
        </w:rPr>
        <w:t xml:space="preserve">W przypadku obniżenia cen o co najmniej 3% zgodnie ze wskaźnikiem wskazanym </w:t>
      </w:r>
      <w:r w:rsidRPr="00741D07">
        <w:rPr>
          <w:rFonts w:ascii="Arial" w:hAnsi="Arial" w:cs="Arial"/>
          <w:sz w:val="24"/>
          <w:szCs w:val="24"/>
        </w:rPr>
        <w:br/>
        <w:t xml:space="preserve">w  </w:t>
      </w:r>
      <w:hyperlink w:anchor="Par16ust1pkt2litbtiret2" w:history="1">
        <w:r w:rsidRPr="00741D0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</w:t>
        </w:r>
      </w:hyperlink>
      <w:r w:rsidRPr="00741D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 1 pkt.1 lit b wartość wynagrodzenia ulegnie obniżeniu zgodnie z zasadami określonymi w ust. 1 pkt. 1 i 2. Zapisy ust. 1 pkt. 1 – 6 stosuje się odpowiednio.</w:t>
      </w:r>
    </w:p>
    <w:p w:rsidR="003B18DE" w:rsidRPr="00741D07" w:rsidRDefault="003B18DE" w:rsidP="00BF361E">
      <w:pPr>
        <w:pStyle w:val="Akapitzlist"/>
        <w:numPr>
          <w:ilvl w:val="0"/>
          <w:numId w:val="47"/>
        </w:numPr>
        <w:spacing w:after="0"/>
        <w:ind w:left="-142" w:right="-26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Podstawą do zmiany wynagrodzenia określonego w ust. 2 będzie wycena sporządzona przez Zamawiającego polegająca na zmniejszeniu </w:t>
      </w:r>
      <w:r w:rsidRPr="00741D07">
        <w:rPr>
          <w:rFonts w:ascii="Arial" w:hAnsi="Arial" w:cs="Arial"/>
          <w:sz w:val="24"/>
          <w:szCs w:val="24"/>
        </w:rPr>
        <w:t>wartości kosztorysowej zakresu robót, będących przedmiotem waloryzacji, o Wskaźnik waloryzacji.</w:t>
      </w:r>
    </w:p>
    <w:p w:rsidR="003B18DE" w:rsidRPr="00741D07" w:rsidRDefault="003B18DE" w:rsidP="00BF361E">
      <w:pPr>
        <w:pStyle w:val="Akapitzlist"/>
        <w:numPr>
          <w:ilvl w:val="0"/>
          <w:numId w:val="47"/>
        </w:numPr>
        <w:spacing w:after="0"/>
        <w:ind w:left="-142" w:right="-26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41D07">
        <w:rPr>
          <w:rFonts w:ascii="Arial" w:hAnsi="Arial" w:cs="Arial"/>
          <w:sz w:val="24"/>
          <w:szCs w:val="24"/>
        </w:rPr>
        <w:t>W przypadku gdy Umowa została zawarta po upływie terminu 180 dni od dnia upływu terminu składania oferty początkowym terminem ustalenia zmiany wynagrodzenia jest dzień otwarcia oferty, w takim przypadku pierwsza waloryzacja może odbyć się nie wcześniej niż po upływie 6 miesięcy od dnia otwarcia oferty.</w:t>
      </w:r>
    </w:p>
    <w:p w:rsidR="00A909B2" w:rsidRDefault="00A909B2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  <w:lang w:eastAsia="ar-SA"/>
        </w:rPr>
      </w:pPr>
    </w:p>
    <w:p w:rsidR="00A77423" w:rsidRDefault="00122929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  <w:lang w:eastAsia="ar-SA"/>
        </w:rPr>
      </w:pPr>
      <w:bookmarkStart w:id="19" w:name="_Toc132969150"/>
      <w:r>
        <w:rPr>
          <w:rFonts w:ascii="Arial" w:hAnsi="Arial" w:cs="Arial"/>
          <w:b/>
          <w:szCs w:val="24"/>
          <w:lang w:eastAsia="ar-SA"/>
        </w:rPr>
        <w:t>§ 1</w:t>
      </w:r>
      <w:r w:rsidR="001E2052">
        <w:rPr>
          <w:rFonts w:ascii="Arial" w:hAnsi="Arial" w:cs="Arial"/>
          <w:b/>
          <w:szCs w:val="24"/>
          <w:lang w:eastAsia="ar-SA"/>
        </w:rPr>
        <w:t>4</w:t>
      </w:r>
      <w:r w:rsidR="007806C9" w:rsidRPr="007806C9">
        <w:rPr>
          <w:rFonts w:ascii="Arial" w:hAnsi="Arial" w:cs="Arial"/>
          <w:b/>
          <w:szCs w:val="24"/>
          <w:lang w:eastAsia="ar-SA"/>
        </w:rPr>
        <w:t xml:space="preserve"> Gwarancja i rękojmia</w:t>
      </w:r>
      <w:bookmarkEnd w:id="19"/>
    </w:p>
    <w:p w:rsidR="00A77423" w:rsidRPr="00324C42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 w:rsidRPr="00743118">
        <w:rPr>
          <w:rFonts w:ascii="Arial" w:hAnsi="Arial" w:cs="Arial"/>
        </w:rPr>
        <w:t xml:space="preserve">Na przedmiot </w:t>
      </w:r>
      <w:r w:rsidRPr="00231D0C"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</w:t>
      </w:r>
      <w:r w:rsidRPr="00111B4A">
        <w:rPr>
          <w:rFonts w:ascii="Arial" w:hAnsi="Arial" w:cs="Arial"/>
        </w:rPr>
        <w:t>W</w:t>
      </w:r>
      <w:r w:rsidR="00111B4A" w:rsidRPr="00111B4A">
        <w:rPr>
          <w:rFonts w:ascii="Arial" w:hAnsi="Arial" w:cs="Arial"/>
        </w:rPr>
        <w:t>ykonawca</w:t>
      </w:r>
      <w:r w:rsidRPr="00743118">
        <w:rPr>
          <w:rFonts w:ascii="Arial" w:hAnsi="Arial" w:cs="Arial"/>
        </w:rPr>
        <w:t xml:space="preserve"> udziela </w:t>
      </w:r>
      <w:r w:rsidR="00501C4F" w:rsidRPr="00501C4F">
        <w:rPr>
          <w:rFonts w:ascii="Arial" w:hAnsi="Arial" w:cs="Arial"/>
          <w:b/>
        </w:rPr>
        <w:t>12</w:t>
      </w:r>
      <w:r w:rsidRPr="00743118">
        <w:rPr>
          <w:rFonts w:ascii="Arial" w:hAnsi="Arial" w:cs="Arial"/>
          <w:b/>
        </w:rPr>
        <w:t xml:space="preserve"> </w:t>
      </w:r>
      <w:r w:rsidRPr="00743118">
        <w:rPr>
          <w:rFonts w:ascii="Arial" w:hAnsi="Arial" w:cs="Arial"/>
          <w:b/>
          <w:bCs/>
        </w:rPr>
        <w:t xml:space="preserve">miesięcznej </w:t>
      </w:r>
      <w:r w:rsidRPr="00743118">
        <w:rPr>
          <w:rFonts w:ascii="Arial" w:hAnsi="Arial" w:cs="Arial"/>
          <w:b/>
        </w:rPr>
        <w:t>rękojmi</w:t>
      </w:r>
      <w:r w:rsidRPr="00743118">
        <w:rPr>
          <w:rFonts w:ascii="Arial" w:hAnsi="Arial" w:cs="Arial"/>
        </w:rPr>
        <w:t xml:space="preserve"> </w:t>
      </w:r>
      <w:r w:rsidRPr="00743118">
        <w:rPr>
          <w:rFonts w:ascii="Arial" w:hAnsi="Arial" w:cs="Arial"/>
        </w:rPr>
        <w:br/>
      </w:r>
      <w:r w:rsidRPr="00743118">
        <w:rPr>
          <w:rFonts w:ascii="Arial" w:hAnsi="Arial" w:cs="Arial"/>
          <w:b/>
        </w:rPr>
        <w:t xml:space="preserve">i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miesięcznej gwarancji</w:t>
      </w:r>
      <w:r w:rsidRPr="00324C42">
        <w:rPr>
          <w:rFonts w:ascii="Arial" w:hAnsi="Arial" w:cs="Arial"/>
        </w:rPr>
        <w:t>.</w:t>
      </w:r>
    </w:p>
    <w:p w:rsidR="00A77423" w:rsidRPr="00324C42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 w:rsidRPr="00111B4A">
        <w:rPr>
          <w:rFonts w:ascii="Arial" w:hAnsi="Arial" w:cs="Arial"/>
          <w:caps/>
        </w:rPr>
        <w:t>W</w:t>
      </w:r>
      <w:r w:rsidR="00111B4A" w:rsidRPr="00111B4A">
        <w:rPr>
          <w:rFonts w:ascii="Arial" w:hAnsi="Arial" w:cs="Arial"/>
        </w:rPr>
        <w:t>ykonawca</w:t>
      </w:r>
      <w:r w:rsidRPr="00324C42">
        <w:rPr>
          <w:rFonts w:ascii="Arial" w:hAnsi="Arial" w:cs="Arial"/>
        </w:rPr>
        <w:t xml:space="preserve"> jest odpowiedzialny za wady</w:t>
      </w:r>
      <w:r>
        <w:rPr>
          <w:rFonts w:ascii="Arial" w:hAnsi="Arial" w:cs="Arial"/>
        </w:rPr>
        <w:t xml:space="preserve"> i usterki</w:t>
      </w:r>
      <w:r w:rsidRPr="00324C42">
        <w:rPr>
          <w:rFonts w:ascii="Arial" w:hAnsi="Arial" w:cs="Arial"/>
        </w:rPr>
        <w:t xml:space="preserve"> ujawnione w okresie </w:t>
      </w:r>
      <w:r w:rsidR="00374E11">
        <w:rPr>
          <w:rFonts w:ascii="Arial" w:hAnsi="Arial" w:cs="Arial"/>
        </w:rPr>
        <w:t>rękojmi i</w:t>
      </w:r>
      <w:r w:rsidR="00B63641">
        <w:rPr>
          <w:rFonts w:ascii="Arial" w:hAnsi="Arial" w:cs="Arial"/>
        </w:rPr>
        <w:t> </w:t>
      </w:r>
      <w:r w:rsidR="00374E11">
        <w:rPr>
          <w:rFonts w:ascii="Arial" w:hAnsi="Arial" w:cs="Arial"/>
        </w:rPr>
        <w:t>gwarancji</w:t>
      </w:r>
      <w:r w:rsidRPr="00324C42">
        <w:rPr>
          <w:rFonts w:ascii="Arial" w:hAnsi="Arial" w:cs="Arial"/>
        </w:rPr>
        <w:t xml:space="preserve"> na zasadach określonych w przepisach Kodeksu Cywilnego</w:t>
      </w:r>
      <w:r>
        <w:rPr>
          <w:rFonts w:ascii="Arial" w:hAnsi="Arial" w:cs="Arial"/>
        </w:rPr>
        <w:t xml:space="preserve"> dla umowy sprzedaży oraz zgodnie z postanowieniami niniejszego </w:t>
      </w:r>
      <w:r w:rsidR="00BC41BF">
        <w:rPr>
          <w:rFonts w:ascii="Arial" w:hAnsi="Arial" w:cs="Arial"/>
        </w:rPr>
        <w:t>paragrafu i K</w:t>
      </w:r>
      <w:r w:rsidR="00362B4F">
        <w:rPr>
          <w:rFonts w:ascii="Arial" w:hAnsi="Arial" w:cs="Arial"/>
        </w:rPr>
        <w:t xml:space="preserve">artą gwarancyjną stanowiącą </w:t>
      </w:r>
      <w:r w:rsidR="00491189">
        <w:rPr>
          <w:rFonts w:ascii="Arial" w:hAnsi="Arial" w:cs="Arial"/>
          <w:b/>
        </w:rPr>
        <w:t xml:space="preserve">Załącznik nr </w:t>
      </w:r>
      <w:r w:rsidR="00AC7A1D">
        <w:rPr>
          <w:rFonts w:ascii="Arial" w:hAnsi="Arial" w:cs="Arial"/>
          <w:b/>
        </w:rPr>
        <w:t>4</w:t>
      </w:r>
      <w:r w:rsidR="00362B4F">
        <w:rPr>
          <w:rFonts w:ascii="Arial" w:hAnsi="Arial" w:cs="Arial"/>
        </w:rPr>
        <w:t xml:space="preserve"> do umowy.</w:t>
      </w:r>
    </w:p>
    <w:p w:rsidR="00A77423" w:rsidRPr="00324C42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Termin spisania </w:t>
      </w:r>
      <w:r w:rsidRPr="00324C42">
        <w:rPr>
          <w:rFonts w:ascii="Arial" w:hAnsi="Arial" w:cs="Arial"/>
        </w:rPr>
        <w:t xml:space="preserve">Protokołu </w:t>
      </w:r>
      <w:r w:rsidR="007C6A6F">
        <w:rPr>
          <w:rFonts w:ascii="Arial" w:hAnsi="Arial" w:cs="Arial"/>
        </w:rPr>
        <w:t>odbioru końcowego</w:t>
      </w:r>
      <w:r w:rsidRPr="00324C42">
        <w:rPr>
          <w:rFonts w:ascii="Arial" w:hAnsi="Arial" w:cs="Arial"/>
        </w:rPr>
        <w:t xml:space="preserve"> </w:t>
      </w:r>
      <w:r w:rsidR="007C6A6F">
        <w:rPr>
          <w:rFonts w:ascii="Arial" w:hAnsi="Arial" w:cs="Arial"/>
        </w:rPr>
        <w:t xml:space="preserve">usługi </w:t>
      </w:r>
      <w:r w:rsidRPr="00324C42">
        <w:rPr>
          <w:rFonts w:ascii="Arial" w:hAnsi="Arial" w:cs="Arial"/>
        </w:rPr>
        <w:t>jest datą rozpoczęcia okresu gwarancji i rękojmi.</w:t>
      </w:r>
    </w:p>
    <w:p w:rsidR="00A77423" w:rsidRPr="00A77423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 w:rsidRPr="00324C42">
        <w:rPr>
          <w:rFonts w:ascii="Arial" w:hAnsi="Arial" w:cs="Arial"/>
        </w:rPr>
        <w:t xml:space="preserve">Uprawnienia </w:t>
      </w:r>
      <w:r w:rsidRPr="00324C42">
        <w:rPr>
          <w:rFonts w:ascii="Arial" w:hAnsi="Arial" w:cs="Arial"/>
          <w:b/>
        </w:rPr>
        <w:t xml:space="preserve">z tytułu rękojmi wygasają po upływie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miesięcy</w:t>
      </w:r>
      <w:r w:rsidRPr="00324C42">
        <w:rPr>
          <w:rFonts w:ascii="Arial" w:hAnsi="Arial" w:cs="Arial"/>
        </w:rPr>
        <w:t xml:space="preserve"> od daty podpisania </w:t>
      </w:r>
      <w:r>
        <w:rPr>
          <w:rFonts w:ascii="Arial" w:hAnsi="Arial" w:cs="Arial"/>
        </w:rPr>
        <w:t xml:space="preserve"> </w:t>
      </w:r>
      <w:r w:rsidRPr="00324C42">
        <w:rPr>
          <w:rFonts w:ascii="Arial" w:hAnsi="Arial" w:cs="Arial"/>
        </w:rPr>
        <w:t xml:space="preserve">Protokołu </w:t>
      </w:r>
      <w:r w:rsidR="007C6A6F">
        <w:rPr>
          <w:rFonts w:ascii="Arial" w:hAnsi="Arial" w:cs="Arial"/>
        </w:rPr>
        <w:t>odbioru końcowego usługi</w:t>
      </w:r>
      <w:r w:rsidRPr="00324C42">
        <w:rPr>
          <w:rFonts w:ascii="Arial" w:hAnsi="Arial" w:cs="Arial"/>
        </w:rPr>
        <w:t xml:space="preserve"> </w:t>
      </w:r>
      <w:r w:rsidRPr="00324C42">
        <w:rPr>
          <w:rFonts w:ascii="Arial" w:hAnsi="Arial" w:cs="Arial"/>
          <w:b/>
        </w:rPr>
        <w:t xml:space="preserve">z tytułu gwarancji – po upływie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miesięcy</w:t>
      </w:r>
      <w:r w:rsidRPr="00324C42">
        <w:rPr>
          <w:rFonts w:ascii="Arial" w:hAnsi="Arial" w:cs="Arial"/>
        </w:rPr>
        <w:t xml:space="preserve"> od daty spisania Protokołu </w:t>
      </w:r>
      <w:r>
        <w:rPr>
          <w:rFonts w:ascii="Arial" w:hAnsi="Arial" w:cs="Arial"/>
        </w:rPr>
        <w:t>zdawczo</w:t>
      </w:r>
      <w:r w:rsidR="00D35D5A">
        <w:rPr>
          <w:rFonts w:ascii="Arial" w:hAnsi="Arial" w:cs="Arial"/>
        </w:rPr>
        <w:t>-odbiorczego</w:t>
      </w:r>
      <w:r>
        <w:rPr>
          <w:rFonts w:ascii="Arial" w:hAnsi="Arial" w:cs="Arial"/>
        </w:rPr>
        <w:t>.</w:t>
      </w:r>
    </w:p>
    <w:p w:rsidR="00A77423" w:rsidRPr="002658D0" w:rsidRDefault="00A77423" w:rsidP="00BF361E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-142" w:right="-265" w:hanging="425"/>
        <w:jc w:val="both"/>
        <w:textAlignment w:val="baseline"/>
        <w:rPr>
          <w:rFonts w:ascii="Arial" w:hAnsi="Arial" w:cs="Arial"/>
          <w:bCs/>
        </w:rPr>
      </w:pPr>
      <w:r w:rsidRPr="002658D0">
        <w:rPr>
          <w:rFonts w:ascii="Arial" w:hAnsi="Arial" w:cs="Arial"/>
        </w:rPr>
        <w:t xml:space="preserve"> Do obowiązków </w:t>
      </w:r>
      <w:r w:rsidRPr="00111B4A">
        <w:rPr>
          <w:rFonts w:ascii="Arial" w:hAnsi="Arial" w:cs="Arial"/>
        </w:rPr>
        <w:t>W</w:t>
      </w:r>
      <w:r w:rsidR="00111B4A" w:rsidRPr="00111B4A">
        <w:rPr>
          <w:rFonts w:ascii="Arial" w:hAnsi="Arial" w:cs="Arial"/>
        </w:rPr>
        <w:t>ykonawcy</w:t>
      </w:r>
      <w:r w:rsidRPr="002658D0">
        <w:rPr>
          <w:rFonts w:ascii="Arial" w:hAnsi="Arial" w:cs="Arial"/>
        </w:rPr>
        <w:t xml:space="preserve"> w ramach Umowy w zakresie </w:t>
      </w:r>
      <w:r w:rsidRPr="002658D0">
        <w:rPr>
          <w:rFonts w:ascii="Arial" w:hAnsi="Arial" w:cs="Arial"/>
          <w:b/>
        </w:rPr>
        <w:t>czynności gwarancyjnych</w:t>
      </w:r>
      <w:r w:rsidRPr="002658D0">
        <w:rPr>
          <w:rFonts w:ascii="Arial" w:hAnsi="Arial" w:cs="Arial"/>
        </w:rPr>
        <w:t xml:space="preserve"> należy:</w:t>
      </w:r>
    </w:p>
    <w:p w:rsidR="00A77423" w:rsidRPr="00D16355" w:rsidRDefault="00A77423" w:rsidP="00BF361E">
      <w:pPr>
        <w:pStyle w:val="Tekstpodstawowy"/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right="-265" w:hanging="283"/>
        <w:jc w:val="both"/>
        <w:textAlignment w:val="baseline"/>
        <w:rPr>
          <w:rFonts w:ascii="Arial" w:hAnsi="Arial" w:cs="Arial"/>
          <w:bCs/>
        </w:rPr>
      </w:pPr>
      <w:r w:rsidRPr="00743118">
        <w:rPr>
          <w:rFonts w:ascii="Arial" w:hAnsi="Arial" w:cs="Arial"/>
        </w:rPr>
        <w:t>bezzwłoczne zawiadomieni</w:t>
      </w:r>
      <w:r>
        <w:rPr>
          <w:rFonts w:ascii="Arial" w:hAnsi="Arial" w:cs="Arial"/>
        </w:rPr>
        <w:t>e</w:t>
      </w:r>
      <w:r w:rsidRPr="00743118">
        <w:rPr>
          <w:rFonts w:ascii="Arial" w:hAnsi="Arial" w:cs="Arial"/>
        </w:rPr>
        <w:t xml:space="preserve"> </w:t>
      </w:r>
      <w:r w:rsidRPr="00111B4A">
        <w:rPr>
          <w:rFonts w:ascii="Arial" w:hAnsi="Arial" w:cs="Arial"/>
        </w:rPr>
        <w:t>Z</w:t>
      </w:r>
      <w:r w:rsidR="00111B4A" w:rsidRPr="00111B4A">
        <w:rPr>
          <w:rFonts w:ascii="Arial" w:hAnsi="Arial" w:cs="Arial"/>
        </w:rPr>
        <w:t>amawiającego</w:t>
      </w:r>
      <w:r w:rsidRPr="00743118">
        <w:rPr>
          <w:rFonts w:ascii="Arial" w:hAnsi="Arial" w:cs="Arial"/>
        </w:rPr>
        <w:t xml:space="preserve"> na piśmie o wszelkich zauważonych wadach, których usunięcie wykracza poza zakres prac określonych w umowie;</w:t>
      </w:r>
    </w:p>
    <w:p w:rsidR="00A77423" w:rsidRPr="00743118" w:rsidRDefault="00A77423" w:rsidP="00BF361E">
      <w:pPr>
        <w:pStyle w:val="Tekstpodstawowy"/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right="-265" w:hanging="283"/>
        <w:jc w:val="both"/>
        <w:textAlignment w:val="baseline"/>
        <w:rPr>
          <w:rFonts w:ascii="Arial" w:hAnsi="Arial" w:cs="Arial"/>
          <w:bCs/>
        </w:rPr>
      </w:pPr>
      <w:r w:rsidRPr="00743118">
        <w:rPr>
          <w:rFonts w:ascii="Arial" w:hAnsi="Arial" w:cs="Arial"/>
        </w:rPr>
        <w:lastRenderedPageBreak/>
        <w:t>przeprowadz</w:t>
      </w:r>
      <w:r>
        <w:rPr>
          <w:rFonts w:ascii="Arial" w:hAnsi="Arial" w:cs="Arial"/>
        </w:rPr>
        <w:t>enie prac</w:t>
      </w:r>
      <w:r w:rsidRPr="00743118">
        <w:rPr>
          <w:rFonts w:ascii="Arial" w:hAnsi="Arial" w:cs="Arial"/>
        </w:rPr>
        <w:t xml:space="preserve"> w czasie dni roboczych podczas obowiązujących godzin pracy, tzn.: </w:t>
      </w:r>
      <w:r w:rsidRPr="00A55762">
        <w:rPr>
          <w:rFonts w:ascii="Arial" w:hAnsi="Arial" w:cs="Arial"/>
          <w:b/>
        </w:rPr>
        <w:t>od 07.</w:t>
      </w:r>
      <w:r w:rsidR="009D62B1" w:rsidRPr="00A55762">
        <w:rPr>
          <w:rFonts w:ascii="Arial" w:hAnsi="Arial" w:cs="Arial"/>
          <w:b/>
        </w:rPr>
        <w:t>3</w:t>
      </w:r>
      <w:r w:rsidRPr="00A55762">
        <w:rPr>
          <w:rFonts w:ascii="Arial" w:hAnsi="Arial" w:cs="Arial"/>
          <w:b/>
        </w:rPr>
        <w:t>0 do 15.</w:t>
      </w:r>
      <w:r w:rsidR="009D62B1" w:rsidRPr="00A55762">
        <w:rPr>
          <w:rFonts w:ascii="Arial" w:hAnsi="Arial" w:cs="Arial"/>
          <w:b/>
        </w:rPr>
        <w:t>3</w:t>
      </w:r>
      <w:r w:rsidRPr="00A55762">
        <w:rPr>
          <w:rFonts w:ascii="Arial" w:hAnsi="Arial" w:cs="Arial"/>
          <w:b/>
        </w:rPr>
        <w:t>0,</w:t>
      </w:r>
      <w:r>
        <w:rPr>
          <w:rFonts w:ascii="Arial" w:hAnsi="Arial" w:cs="Arial"/>
        </w:rPr>
        <w:t xml:space="preserve"> </w:t>
      </w:r>
      <w:r w:rsidR="00BF361E">
        <w:rPr>
          <w:rFonts w:ascii="Arial" w:hAnsi="Arial" w:cs="Arial"/>
        </w:rPr>
        <w:t xml:space="preserve">a w koniecznych przypadkach </w:t>
      </w:r>
      <w:r w:rsidRPr="00743118">
        <w:rPr>
          <w:rFonts w:ascii="Arial" w:hAnsi="Arial" w:cs="Arial"/>
        </w:rPr>
        <w:t>w godzinach uzgodnionych z Użytkownikiem lub Administratorem;</w:t>
      </w:r>
    </w:p>
    <w:p w:rsidR="000D7574" w:rsidRDefault="00A77423" w:rsidP="00420A10">
      <w:pPr>
        <w:pStyle w:val="Tekstpodstawowy"/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right="-265" w:hanging="283"/>
        <w:jc w:val="both"/>
        <w:textAlignment w:val="baseline"/>
        <w:rPr>
          <w:rFonts w:ascii="Arial" w:hAnsi="Arial" w:cs="Arial"/>
        </w:rPr>
      </w:pPr>
      <w:r w:rsidRPr="00111B4A">
        <w:rPr>
          <w:rFonts w:ascii="Arial" w:hAnsi="Arial" w:cs="Arial"/>
        </w:rPr>
        <w:t>W</w:t>
      </w:r>
      <w:r w:rsidR="00111B4A" w:rsidRPr="00111B4A">
        <w:rPr>
          <w:rFonts w:ascii="Arial" w:hAnsi="Arial" w:cs="Arial"/>
        </w:rPr>
        <w:t>ykonawca</w:t>
      </w:r>
      <w:r w:rsidRPr="00CF1736">
        <w:rPr>
          <w:rFonts w:ascii="Arial" w:hAnsi="Arial" w:cs="Arial"/>
        </w:rPr>
        <w:t xml:space="preserve"> zobowiązuje się do wykonywania prac będących przedmiotem Umowy w sposób nieuciążliwy dla </w:t>
      </w:r>
      <w:r w:rsidRPr="009120D8">
        <w:rPr>
          <w:rFonts w:ascii="Arial" w:hAnsi="Arial" w:cs="Arial"/>
        </w:rPr>
        <w:t>Z</w:t>
      </w:r>
      <w:r w:rsidR="009120D8" w:rsidRPr="009120D8">
        <w:rPr>
          <w:rFonts w:ascii="Arial" w:hAnsi="Arial" w:cs="Arial"/>
        </w:rPr>
        <w:t>amawiającego</w:t>
      </w:r>
      <w:r w:rsidRPr="00CF1736">
        <w:rPr>
          <w:rFonts w:ascii="Arial" w:hAnsi="Arial" w:cs="Arial"/>
        </w:rPr>
        <w:t>, zgodnie z aktualnym poziomem wiedzy technicznej, z należytą starannością i zasadami</w:t>
      </w:r>
      <w:r>
        <w:rPr>
          <w:rFonts w:ascii="Arial" w:hAnsi="Arial" w:cs="Arial"/>
        </w:rPr>
        <w:t>.</w:t>
      </w:r>
      <w:r w:rsidRPr="00CF1736">
        <w:rPr>
          <w:rFonts w:ascii="Arial" w:hAnsi="Arial" w:cs="Arial"/>
        </w:rPr>
        <w:t xml:space="preserve"> </w:t>
      </w:r>
    </w:p>
    <w:p w:rsidR="00A02B91" w:rsidRPr="001F7588" w:rsidRDefault="00A02B91" w:rsidP="00B44B20">
      <w:pPr>
        <w:suppressAutoHyphens/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1F686F" w:rsidRPr="001F7588" w:rsidRDefault="00685BDF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20" w:name="_Toc132969151"/>
      <w:r w:rsidRPr="001F7588">
        <w:rPr>
          <w:rFonts w:ascii="Arial" w:hAnsi="Arial" w:cs="Arial"/>
          <w:b/>
          <w:szCs w:val="24"/>
        </w:rPr>
        <w:t>§1</w:t>
      </w:r>
      <w:r w:rsidR="001E2052">
        <w:rPr>
          <w:rFonts w:ascii="Arial" w:hAnsi="Arial" w:cs="Arial"/>
          <w:b/>
          <w:szCs w:val="24"/>
        </w:rPr>
        <w:t>5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F7588">
        <w:rPr>
          <w:rFonts w:ascii="Arial" w:hAnsi="Arial" w:cs="Arial"/>
          <w:b/>
          <w:szCs w:val="24"/>
        </w:rPr>
        <w:t>Ochrona danych osobowych</w:t>
      </w:r>
      <w:bookmarkEnd w:id="20"/>
    </w:p>
    <w:p w:rsidR="00D03FFF" w:rsidRPr="001F7588" w:rsidRDefault="00D03FFF" w:rsidP="00BF361E">
      <w:pPr>
        <w:pStyle w:val="Akapitzlist"/>
        <w:numPr>
          <w:ilvl w:val="0"/>
          <w:numId w:val="4"/>
        </w:numPr>
        <w:spacing w:after="0"/>
        <w:ind w:left="142" w:right="-26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Wykonawca, w celu zapewnienia prawid</w:t>
      </w:r>
      <w:r w:rsidR="00944DF3">
        <w:rPr>
          <w:rFonts w:ascii="Arial" w:hAnsi="Arial" w:cs="Arial"/>
          <w:sz w:val="24"/>
          <w:szCs w:val="24"/>
        </w:rPr>
        <w:t>łowego stosowania Rozporządzenia</w:t>
      </w:r>
      <w:r w:rsidRPr="001F7588">
        <w:rPr>
          <w:rFonts w:ascii="Arial" w:hAnsi="Arial" w:cs="Arial"/>
          <w:sz w:val="24"/>
          <w:szCs w:val="24"/>
        </w:rPr>
        <w:t xml:space="preserve"> Parlamentu Europejskiego i Rady (UE) 2016/679 z dnia 27 kwietnia 2016 r. </w:t>
      </w:r>
      <w:r w:rsidRPr="001F7588">
        <w:rPr>
          <w:rFonts w:ascii="Arial" w:hAnsi="Arial" w:cs="Arial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– ogólne rozporządzenie o ochronie danych (Dz. U. UE. L. </w:t>
      </w:r>
      <w:r w:rsidR="00123D34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z 2016 </w:t>
      </w:r>
      <w:r w:rsidR="00123D34" w:rsidRPr="001F7588">
        <w:rPr>
          <w:rFonts w:ascii="Arial" w:hAnsi="Arial" w:cs="Arial"/>
          <w:sz w:val="24"/>
          <w:szCs w:val="24"/>
        </w:rPr>
        <w:t xml:space="preserve"> </w:t>
      </w:r>
      <w:r w:rsidRPr="001F7588">
        <w:rPr>
          <w:rFonts w:ascii="Arial" w:hAnsi="Arial" w:cs="Arial"/>
          <w:sz w:val="24"/>
          <w:szCs w:val="24"/>
        </w:rPr>
        <w:t>r. Nr 119, str. 1 z póź</w:t>
      </w:r>
      <w:r w:rsidR="007813EB">
        <w:rPr>
          <w:rFonts w:ascii="Arial" w:hAnsi="Arial" w:cs="Arial"/>
          <w:sz w:val="24"/>
          <w:szCs w:val="24"/>
        </w:rPr>
        <w:t>n.</w:t>
      </w:r>
      <w:r w:rsidRPr="001F7588">
        <w:rPr>
          <w:rFonts w:ascii="Arial" w:hAnsi="Arial" w:cs="Arial"/>
          <w:sz w:val="24"/>
          <w:szCs w:val="24"/>
        </w:rPr>
        <w:t xml:space="preserve">zm.; dalej: „RODO”) oraz prawidłowej ochrony danych osobowych </w:t>
      </w:r>
      <w:r w:rsidRPr="001F7588">
        <w:rPr>
          <w:rFonts w:ascii="Arial" w:hAnsi="Arial" w:cs="Arial"/>
          <w:b/>
          <w:sz w:val="24"/>
          <w:szCs w:val="24"/>
        </w:rPr>
        <w:t xml:space="preserve">oświadcza, że przed zawarciem umowy poinformował każdą osobę, której dane osobowe zostały wpisane w jej treść jako dane osoby reprezentującej Wykonawcę lub jako dane osoby działającej </w:t>
      </w:r>
      <w:r w:rsidR="00123D34" w:rsidRPr="001F7588">
        <w:rPr>
          <w:rFonts w:ascii="Arial" w:hAnsi="Arial" w:cs="Arial"/>
          <w:b/>
          <w:sz w:val="24"/>
          <w:szCs w:val="24"/>
        </w:rPr>
        <w:br/>
      </w:r>
      <w:r w:rsidRPr="001F7588">
        <w:rPr>
          <w:rFonts w:ascii="Arial" w:hAnsi="Arial" w:cs="Arial"/>
          <w:b/>
          <w:sz w:val="24"/>
          <w:szCs w:val="24"/>
        </w:rPr>
        <w:t xml:space="preserve">lub współdziałającej w imieniu Wykonawcy przy wykonywaniu umowy </w:t>
      </w:r>
      <w:r w:rsidRPr="001F7588">
        <w:rPr>
          <w:rFonts w:ascii="Arial" w:hAnsi="Arial" w:cs="Arial"/>
          <w:b/>
          <w:sz w:val="24"/>
          <w:szCs w:val="24"/>
        </w:rPr>
        <w:br/>
        <w:t>w zakre</w:t>
      </w:r>
      <w:r w:rsidR="00781D90">
        <w:rPr>
          <w:rFonts w:ascii="Arial" w:hAnsi="Arial" w:cs="Arial"/>
          <w:b/>
          <w:sz w:val="24"/>
          <w:szCs w:val="24"/>
        </w:rPr>
        <w:t xml:space="preserve">sie określonym w </w:t>
      </w:r>
      <w:r w:rsidR="00A02B91">
        <w:rPr>
          <w:rFonts w:ascii="Arial" w:hAnsi="Arial" w:cs="Arial"/>
          <w:b/>
          <w:sz w:val="24"/>
          <w:szCs w:val="24"/>
        </w:rPr>
        <w:t>Z</w:t>
      </w:r>
      <w:r w:rsidR="00BA5AB7">
        <w:rPr>
          <w:rFonts w:ascii="Arial" w:hAnsi="Arial" w:cs="Arial"/>
          <w:b/>
          <w:sz w:val="24"/>
          <w:szCs w:val="24"/>
        </w:rPr>
        <w:t xml:space="preserve">ałączniku nr </w:t>
      </w:r>
      <w:r w:rsidR="0060231A">
        <w:rPr>
          <w:rFonts w:ascii="Arial" w:hAnsi="Arial" w:cs="Arial"/>
          <w:b/>
          <w:sz w:val="24"/>
          <w:szCs w:val="24"/>
        </w:rPr>
        <w:t>2</w:t>
      </w:r>
      <w:r w:rsidR="002103B1">
        <w:rPr>
          <w:rFonts w:ascii="Arial" w:hAnsi="Arial" w:cs="Arial"/>
          <w:b/>
          <w:sz w:val="24"/>
          <w:szCs w:val="24"/>
        </w:rPr>
        <w:t xml:space="preserve"> </w:t>
      </w:r>
      <w:r w:rsidRPr="00DE1E86">
        <w:rPr>
          <w:rFonts w:ascii="Arial" w:hAnsi="Arial" w:cs="Arial"/>
          <w:b/>
          <w:sz w:val="24"/>
          <w:szCs w:val="24"/>
        </w:rPr>
        <w:t>do umowy.</w:t>
      </w:r>
    </w:p>
    <w:p w:rsidR="00D03FFF" w:rsidRPr="001F7588" w:rsidRDefault="00D03FFF" w:rsidP="00BF361E">
      <w:pPr>
        <w:pStyle w:val="Akapitzlist"/>
        <w:numPr>
          <w:ilvl w:val="0"/>
          <w:numId w:val="4"/>
        </w:numPr>
        <w:spacing w:after="0"/>
        <w:ind w:left="142" w:right="-26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Wykonawca zobowiązuje się, że w przypadku wyznaczenia lub wskazania </w:t>
      </w:r>
      <w:r w:rsidR="002B784A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do działania lub współdziałania, w jakiejkolwiek formie lub zakresie, </w:t>
      </w:r>
      <w:r w:rsidR="002B784A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przy wykonywaniu umowy osób innych niż wymienione w treści umowy, najpóźniej wraz z przekazaniem Zamawiającemu danych osobowych tych osób, poinformuje pisemnie każdą z nich w zakresie określonym </w:t>
      </w:r>
      <w:r w:rsidR="00A02B91">
        <w:rPr>
          <w:rFonts w:ascii="Arial" w:hAnsi="Arial" w:cs="Arial"/>
          <w:b/>
          <w:sz w:val="24"/>
          <w:szCs w:val="24"/>
        </w:rPr>
        <w:t>w Z</w:t>
      </w:r>
      <w:r w:rsidRPr="001F7588">
        <w:rPr>
          <w:rFonts w:ascii="Arial" w:hAnsi="Arial" w:cs="Arial"/>
          <w:b/>
          <w:sz w:val="24"/>
          <w:szCs w:val="24"/>
        </w:rPr>
        <w:t>ałączniku nr</w:t>
      </w:r>
      <w:r w:rsidR="00EB247C">
        <w:rPr>
          <w:rFonts w:ascii="Arial" w:hAnsi="Arial" w:cs="Arial"/>
          <w:b/>
          <w:sz w:val="24"/>
          <w:szCs w:val="24"/>
        </w:rPr>
        <w:t xml:space="preserve"> 2</w:t>
      </w:r>
      <w:r w:rsidRPr="001F7588">
        <w:rPr>
          <w:rFonts w:ascii="Arial" w:hAnsi="Arial" w:cs="Arial"/>
          <w:sz w:val="24"/>
          <w:szCs w:val="24"/>
        </w:rPr>
        <w:t xml:space="preserve"> do umowy.</w:t>
      </w:r>
    </w:p>
    <w:p w:rsidR="009120D8" w:rsidRPr="00DF0753" w:rsidRDefault="00D03FFF" w:rsidP="00BF361E">
      <w:pPr>
        <w:pStyle w:val="Akapitzlist"/>
        <w:numPr>
          <w:ilvl w:val="0"/>
          <w:numId w:val="4"/>
        </w:numPr>
        <w:spacing w:after="0"/>
        <w:ind w:left="142" w:right="-26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55422">
        <w:rPr>
          <w:rFonts w:ascii="Arial" w:hAnsi="Arial" w:cs="Arial"/>
          <w:sz w:val="24"/>
          <w:szCs w:val="24"/>
        </w:rPr>
        <w:t>Wykonawca oświadcza, że zapoznał się z informacjami, dotyczącymi przetwarzania jego danych osobow</w:t>
      </w:r>
      <w:r w:rsidR="00DF0753">
        <w:rPr>
          <w:rFonts w:ascii="Arial" w:hAnsi="Arial" w:cs="Arial"/>
          <w:sz w:val="24"/>
          <w:szCs w:val="24"/>
        </w:rPr>
        <w:t xml:space="preserve">ych, przekazanych Zamawiającemu </w:t>
      </w:r>
      <w:r w:rsidRPr="00F55422">
        <w:rPr>
          <w:rFonts w:ascii="Arial" w:hAnsi="Arial" w:cs="Arial"/>
          <w:sz w:val="24"/>
          <w:szCs w:val="24"/>
        </w:rPr>
        <w:t>w ramach</w:t>
      </w:r>
      <w:r w:rsidR="00F55422" w:rsidRPr="00F55422">
        <w:rPr>
          <w:rFonts w:ascii="Arial" w:hAnsi="Arial" w:cs="Arial"/>
          <w:sz w:val="24"/>
          <w:szCs w:val="24"/>
        </w:rPr>
        <w:t xml:space="preserve"> </w:t>
      </w:r>
      <w:r w:rsidR="00BF361E">
        <w:rPr>
          <w:rFonts w:ascii="Arial" w:hAnsi="Arial" w:cs="Arial"/>
          <w:sz w:val="24"/>
          <w:szCs w:val="24"/>
        </w:rPr>
        <w:t xml:space="preserve">umowy, </w:t>
      </w:r>
      <w:r w:rsidRPr="00DF0753">
        <w:rPr>
          <w:rFonts w:ascii="Arial" w:hAnsi="Arial" w:cs="Arial"/>
          <w:sz w:val="24"/>
          <w:szCs w:val="24"/>
        </w:rPr>
        <w:t xml:space="preserve">w zakresie określonym </w:t>
      </w:r>
      <w:r w:rsidR="00A02B91" w:rsidRPr="00DF0753">
        <w:rPr>
          <w:rFonts w:ascii="Arial" w:hAnsi="Arial" w:cs="Arial"/>
          <w:b/>
          <w:sz w:val="24"/>
          <w:szCs w:val="24"/>
        </w:rPr>
        <w:t>w Z</w:t>
      </w:r>
      <w:r w:rsidR="00123D34" w:rsidRPr="00DF0753">
        <w:rPr>
          <w:rFonts w:ascii="Arial" w:hAnsi="Arial" w:cs="Arial"/>
          <w:b/>
          <w:sz w:val="24"/>
          <w:szCs w:val="24"/>
        </w:rPr>
        <w:t>ałączniku nr</w:t>
      </w:r>
      <w:r w:rsidR="00EB247C" w:rsidRPr="00DF0753">
        <w:rPr>
          <w:rFonts w:ascii="Arial" w:hAnsi="Arial" w:cs="Arial"/>
          <w:b/>
          <w:sz w:val="24"/>
          <w:szCs w:val="24"/>
        </w:rPr>
        <w:t xml:space="preserve"> 2</w:t>
      </w:r>
      <w:r w:rsidRPr="00DF0753">
        <w:rPr>
          <w:rFonts w:ascii="Arial" w:hAnsi="Arial" w:cs="Arial"/>
          <w:sz w:val="24"/>
          <w:szCs w:val="24"/>
        </w:rPr>
        <w:t>, który ma zastosowanie również do Wykonawcy, będącego osobą fizyczną.</w:t>
      </w:r>
    </w:p>
    <w:p w:rsidR="00A02B91" w:rsidRPr="009120D8" w:rsidRDefault="00A02B91" w:rsidP="00B44B20">
      <w:pPr>
        <w:widowControl w:val="0"/>
        <w:suppressAutoHyphens/>
        <w:spacing w:after="0"/>
        <w:ind w:right="-265"/>
        <w:rPr>
          <w:rFonts w:ascii="Arial" w:eastAsia="Verdana" w:hAnsi="Arial" w:cs="Arial"/>
          <w:sz w:val="24"/>
          <w:szCs w:val="24"/>
        </w:rPr>
      </w:pPr>
    </w:p>
    <w:p w:rsidR="00A77423" w:rsidRPr="001F7588" w:rsidRDefault="00D03FFF" w:rsidP="00B44B20">
      <w:pPr>
        <w:pStyle w:val="Nagwek1"/>
        <w:numPr>
          <w:ilvl w:val="0"/>
          <w:numId w:val="0"/>
        </w:numPr>
        <w:spacing w:line="276" w:lineRule="auto"/>
        <w:ind w:left="900" w:right="-265"/>
        <w:jc w:val="center"/>
        <w:rPr>
          <w:rFonts w:ascii="Arial" w:hAnsi="Arial" w:cs="Arial"/>
          <w:b/>
          <w:szCs w:val="24"/>
        </w:rPr>
      </w:pPr>
      <w:bookmarkStart w:id="21" w:name="_Toc132969153"/>
      <w:r w:rsidRPr="001F7588">
        <w:rPr>
          <w:rFonts w:ascii="Arial" w:hAnsi="Arial" w:cs="Arial"/>
          <w:b/>
          <w:szCs w:val="24"/>
        </w:rPr>
        <w:t>§1</w:t>
      </w:r>
      <w:r w:rsidR="001E2052">
        <w:rPr>
          <w:rFonts w:ascii="Arial" w:hAnsi="Arial" w:cs="Arial"/>
          <w:b/>
          <w:szCs w:val="24"/>
        </w:rPr>
        <w:t>6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F7588">
        <w:rPr>
          <w:rFonts w:ascii="Arial" w:hAnsi="Arial" w:cs="Arial"/>
          <w:b/>
          <w:szCs w:val="24"/>
        </w:rPr>
        <w:t>Postanowienia końcowe</w:t>
      </w:r>
      <w:bookmarkEnd w:id="21"/>
    </w:p>
    <w:p w:rsidR="001F686F" w:rsidRPr="001F7588" w:rsidRDefault="001F686F" w:rsidP="00BF361E">
      <w:pPr>
        <w:tabs>
          <w:tab w:val="left" w:pos="142"/>
        </w:tabs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1.</w:t>
      </w:r>
      <w:r w:rsidRPr="001F7588">
        <w:rPr>
          <w:rFonts w:ascii="Arial" w:hAnsi="Arial" w:cs="Arial"/>
          <w:sz w:val="24"/>
          <w:szCs w:val="24"/>
        </w:rPr>
        <w:tab/>
        <w:t>Strony zgodnie oświadczają, że wszelka korespondencja pomiędzy nimi winna być kierowana na adresy wskazane w nagłówku niniejszej umowy.</w:t>
      </w:r>
    </w:p>
    <w:p w:rsidR="001F686F" w:rsidRPr="001F7588" w:rsidRDefault="001F686F" w:rsidP="00BF361E">
      <w:pPr>
        <w:tabs>
          <w:tab w:val="left" w:pos="142"/>
        </w:tabs>
        <w:spacing w:after="0"/>
        <w:ind w:left="142" w:right="-265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2.</w:t>
      </w:r>
      <w:r w:rsidRPr="001F7588">
        <w:rPr>
          <w:rFonts w:ascii="Arial" w:hAnsi="Arial" w:cs="Arial"/>
          <w:sz w:val="24"/>
          <w:szCs w:val="24"/>
        </w:rPr>
        <w:tab/>
        <w:t xml:space="preserve">W razie zmiany adresu do korespondencji każda ze stron zobowiązuje się zawiadomić drugą stronę pismem o nowym adresie pod rygorem przyjęcia, </w:t>
      </w:r>
      <w:r w:rsidR="00123D34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>że korespondencja kierowana na adres dotychczasowy została skutecznie doręczona.</w:t>
      </w:r>
    </w:p>
    <w:p w:rsidR="00123D34" w:rsidRDefault="009120D8" w:rsidP="00B44B20">
      <w:pPr>
        <w:pStyle w:val="Nagwek1"/>
        <w:numPr>
          <w:ilvl w:val="0"/>
          <w:numId w:val="0"/>
        </w:numPr>
        <w:spacing w:line="276" w:lineRule="auto"/>
        <w:ind w:right="-265"/>
        <w:jc w:val="center"/>
        <w:rPr>
          <w:rFonts w:ascii="Arial" w:hAnsi="Arial" w:cs="Arial"/>
          <w:b/>
          <w:szCs w:val="24"/>
        </w:rPr>
      </w:pPr>
      <w:bookmarkStart w:id="22" w:name="_Toc132969154"/>
      <w:r>
        <w:rPr>
          <w:rFonts w:ascii="Arial" w:hAnsi="Arial" w:cs="Arial"/>
          <w:b/>
          <w:szCs w:val="24"/>
        </w:rPr>
        <w:t>§1</w:t>
      </w:r>
      <w:bookmarkEnd w:id="22"/>
      <w:r w:rsidR="001E2052">
        <w:rPr>
          <w:rFonts w:ascii="Arial" w:hAnsi="Arial" w:cs="Arial"/>
          <w:b/>
          <w:szCs w:val="24"/>
        </w:rPr>
        <w:t>7</w:t>
      </w:r>
    </w:p>
    <w:p w:rsidR="00123D34" w:rsidRPr="001F7588" w:rsidRDefault="00123D34" w:rsidP="00741D07">
      <w:pPr>
        <w:tabs>
          <w:tab w:val="left" w:pos="142"/>
        </w:tabs>
        <w:spacing w:after="0"/>
        <w:ind w:left="142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Wykonawca nie może bez zgody Zamawiającego przenosić wierzytelności wynikających z niniejszej umowy na osobę trzecią.</w:t>
      </w:r>
    </w:p>
    <w:p w:rsidR="0061592D" w:rsidRDefault="0061592D" w:rsidP="00B44B20">
      <w:pPr>
        <w:tabs>
          <w:tab w:val="left" w:pos="0"/>
        </w:tabs>
        <w:spacing w:after="0"/>
        <w:ind w:left="284" w:right="-265" w:hanging="284"/>
        <w:jc w:val="center"/>
        <w:rPr>
          <w:rFonts w:ascii="Arial" w:hAnsi="Arial" w:cs="Arial"/>
          <w:b/>
          <w:sz w:val="24"/>
          <w:szCs w:val="24"/>
        </w:rPr>
      </w:pPr>
    </w:p>
    <w:p w:rsidR="00123D34" w:rsidRPr="001F7588" w:rsidRDefault="009120D8" w:rsidP="00B44B20">
      <w:pPr>
        <w:pStyle w:val="Nagwek1"/>
        <w:numPr>
          <w:ilvl w:val="0"/>
          <w:numId w:val="0"/>
        </w:numPr>
        <w:spacing w:line="276" w:lineRule="auto"/>
        <w:ind w:right="-265"/>
        <w:jc w:val="center"/>
        <w:rPr>
          <w:rFonts w:ascii="Arial" w:hAnsi="Arial" w:cs="Arial"/>
          <w:b/>
          <w:szCs w:val="24"/>
        </w:rPr>
      </w:pPr>
      <w:bookmarkStart w:id="23" w:name="_Toc132969155"/>
      <w:r>
        <w:rPr>
          <w:rFonts w:ascii="Arial" w:hAnsi="Arial" w:cs="Arial"/>
          <w:b/>
          <w:szCs w:val="24"/>
        </w:rPr>
        <w:lastRenderedPageBreak/>
        <w:t>§1</w:t>
      </w:r>
      <w:bookmarkEnd w:id="23"/>
      <w:r w:rsidR="001E2052">
        <w:rPr>
          <w:rFonts w:ascii="Arial" w:hAnsi="Arial" w:cs="Arial"/>
          <w:b/>
          <w:szCs w:val="24"/>
        </w:rPr>
        <w:t>8</w:t>
      </w:r>
    </w:p>
    <w:p w:rsidR="00123D34" w:rsidRPr="001F7588" w:rsidRDefault="00123D34" w:rsidP="00420A10">
      <w:pPr>
        <w:spacing w:after="0"/>
        <w:ind w:left="-142"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Spory wynikłe na tle realizacji niniejszej umowy będzie rozstrzygał Sąd właściwy miejscowo dla siedziby Zamawiającego.</w:t>
      </w:r>
    </w:p>
    <w:p w:rsidR="00B65AB0" w:rsidRPr="001F7588" w:rsidRDefault="00B65AB0" w:rsidP="00B44B20">
      <w:p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</w:p>
    <w:p w:rsidR="00123D34" w:rsidRPr="001F7588" w:rsidRDefault="009120D8" w:rsidP="00B44B20">
      <w:pPr>
        <w:pStyle w:val="Nagwek1"/>
        <w:numPr>
          <w:ilvl w:val="0"/>
          <w:numId w:val="0"/>
        </w:numPr>
        <w:spacing w:line="276" w:lineRule="auto"/>
        <w:ind w:right="-265"/>
        <w:jc w:val="center"/>
        <w:rPr>
          <w:rFonts w:ascii="Arial" w:hAnsi="Arial" w:cs="Arial"/>
          <w:b/>
          <w:szCs w:val="24"/>
        </w:rPr>
      </w:pPr>
      <w:bookmarkStart w:id="24" w:name="_Toc132969156"/>
      <w:r>
        <w:rPr>
          <w:rFonts w:ascii="Arial" w:hAnsi="Arial" w:cs="Arial"/>
          <w:b/>
          <w:szCs w:val="24"/>
        </w:rPr>
        <w:t>§1</w:t>
      </w:r>
      <w:bookmarkEnd w:id="24"/>
      <w:r w:rsidR="001E2052">
        <w:rPr>
          <w:rFonts w:ascii="Arial" w:hAnsi="Arial" w:cs="Arial"/>
          <w:b/>
          <w:szCs w:val="24"/>
        </w:rPr>
        <w:t>9</w:t>
      </w:r>
    </w:p>
    <w:p w:rsidR="005B1772" w:rsidRPr="00CE2247" w:rsidRDefault="00123D34" w:rsidP="00420A10">
      <w:pPr>
        <w:tabs>
          <w:tab w:val="left" w:pos="0"/>
        </w:tabs>
        <w:spacing w:after="0"/>
        <w:ind w:right="-26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 sprawach nieuregulowanych niniejszą umową </w:t>
      </w:r>
      <w:r w:rsidR="00753CB0">
        <w:rPr>
          <w:rFonts w:ascii="Arial" w:hAnsi="Arial" w:cs="Arial"/>
          <w:sz w:val="24"/>
          <w:szCs w:val="24"/>
        </w:rPr>
        <w:t xml:space="preserve">w pierwszej kolejności </w:t>
      </w:r>
      <w:r w:rsidRPr="001F7588">
        <w:rPr>
          <w:rFonts w:ascii="Arial" w:hAnsi="Arial" w:cs="Arial"/>
          <w:sz w:val="24"/>
          <w:szCs w:val="24"/>
        </w:rPr>
        <w:t>będą miały zastosowanie przepisy</w:t>
      </w:r>
      <w:r w:rsidR="007C6A6F">
        <w:rPr>
          <w:rFonts w:ascii="Arial" w:hAnsi="Arial" w:cs="Arial"/>
          <w:sz w:val="24"/>
          <w:szCs w:val="24"/>
        </w:rPr>
        <w:t xml:space="preserve"> </w:t>
      </w:r>
      <w:r w:rsidR="007C6A6F" w:rsidRPr="001F7588">
        <w:rPr>
          <w:rFonts w:ascii="Arial" w:hAnsi="Arial" w:cs="Arial"/>
          <w:sz w:val="24"/>
          <w:szCs w:val="24"/>
        </w:rPr>
        <w:t>us</w:t>
      </w:r>
      <w:r w:rsidR="007C6A6F">
        <w:rPr>
          <w:rFonts w:ascii="Arial" w:hAnsi="Arial" w:cs="Arial"/>
          <w:sz w:val="24"/>
          <w:szCs w:val="24"/>
        </w:rPr>
        <w:t xml:space="preserve">tawy Prawo zamówień publicznych oraz </w:t>
      </w:r>
      <w:r w:rsidRPr="001F7588">
        <w:rPr>
          <w:rFonts w:ascii="Arial" w:hAnsi="Arial" w:cs="Arial"/>
          <w:sz w:val="24"/>
          <w:szCs w:val="24"/>
        </w:rPr>
        <w:t xml:space="preserve"> Kodeksu Cywilnego</w:t>
      </w:r>
      <w:r w:rsidR="007C6A6F">
        <w:rPr>
          <w:rFonts w:ascii="Arial" w:hAnsi="Arial" w:cs="Arial"/>
          <w:sz w:val="24"/>
          <w:szCs w:val="24"/>
        </w:rPr>
        <w:t>.</w:t>
      </w:r>
    </w:p>
    <w:p w:rsidR="00123D34" w:rsidRPr="001F7588" w:rsidRDefault="009120D8" w:rsidP="00B44B20">
      <w:pPr>
        <w:pStyle w:val="Nagwek1"/>
        <w:numPr>
          <w:ilvl w:val="0"/>
          <w:numId w:val="0"/>
        </w:numPr>
        <w:spacing w:line="276" w:lineRule="auto"/>
        <w:ind w:right="-265"/>
        <w:jc w:val="center"/>
        <w:rPr>
          <w:rFonts w:ascii="Arial" w:hAnsi="Arial" w:cs="Arial"/>
          <w:szCs w:val="24"/>
        </w:rPr>
      </w:pPr>
      <w:bookmarkStart w:id="25" w:name="_Toc132969157"/>
      <w:r>
        <w:rPr>
          <w:rFonts w:ascii="Arial" w:hAnsi="Arial" w:cs="Arial"/>
          <w:b/>
          <w:szCs w:val="24"/>
        </w:rPr>
        <w:t>§</w:t>
      </w:r>
      <w:bookmarkEnd w:id="25"/>
      <w:r w:rsidR="001E2052">
        <w:rPr>
          <w:rFonts w:ascii="Arial" w:hAnsi="Arial" w:cs="Arial"/>
          <w:b/>
          <w:szCs w:val="24"/>
        </w:rPr>
        <w:t>20</w:t>
      </w:r>
    </w:p>
    <w:p w:rsidR="00123D34" w:rsidRPr="001F7588" w:rsidRDefault="00D1727D" w:rsidP="00BF361E">
      <w:pPr>
        <w:numPr>
          <w:ilvl w:val="0"/>
          <w:numId w:val="5"/>
        </w:numPr>
        <w:tabs>
          <w:tab w:val="left" w:pos="-142"/>
        </w:tabs>
        <w:suppressAutoHyphens/>
        <w:spacing w:after="0"/>
        <w:ind w:left="-142" w:right="-26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2</w:t>
      </w:r>
      <w:r w:rsidR="00DF0753">
        <w:rPr>
          <w:rFonts w:ascii="Arial" w:hAnsi="Arial" w:cs="Arial"/>
          <w:sz w:val="24"/>
          <w:szCs w:val="24"/>
        </w:rPr>
        <w:t xml:space="preserve"> jednobrzmiących egzemplarzach, </w:t>
      </w:r>
      <w:r w:rsidR="00123D34" w:rsidRPr="001F7588">
        <w:rPr>
          <w:rFonts w:ascii="Arial" w:hAnsi="Arial" w:cs="Arial"/>
          <w:sz w:val="24"/>
          <w:szCs w:val="24"/>
        </w:rPr>
        <w:t>z przeznaczeniem, po ich podpisaniu przez o</w:t>
      </w:r>
      <w:r>
        <w:rPr>
          <w:rFonts w:ascii="Arial" w:hAnsi="Arial" w:cs="Arial"/>
          <w:sz w:val="24"/>
          <w:szCs w:val="24"/>
        </w:rPr>
        <w:t>bie strony – egzemplarz nr 1</w:t>
      </w:r>
      <w:r w:rsidR="00123D34" w:rsidRPr="001F758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Zamawiający, egzemplarz nr 2</w:t>
      </w:r>
      <w:r w:rsidR="00753CB0">
        <w:rPr>
          <w:rFonts w:ascii="Arial" w:hAnsi="Arial" w:cs="Arial"/>
          <w:sz w:val="24"/>
          <w:szCs w:val="24"/>
        </w:rPr>
        <w:t xml:space="preserve"> – </w:t>
      </w:r>
      <w:r w:rsidR="00123D34" w:rsidRPr="001F7588">
        <w:rPr>
          <w:rFonts w:ascii="Arial" w:hAnsi="Arial" w:cs="Arial"/>
          <w:sz w:val="24"/>
          <w:szCs w:val="24"/>
        </w:rPr>
        <w:t>Wykonawca.</w:t>
      </w:r>
    </w:p>
    <w:p w:rsidR="00B646FD" w:rsidRPr="005B79A4" w:rsidRDefault="00B646FD" w:rsidP="00741D07">
      <w:pPr>
        <w:numPr>
          <w:ilvl w:val="0"/>
          <w:numId w:val="5"/>
        </w:numPr>
        <w:tabs>
          <w:tab w:val="left" w:pos="-142"/>
          <w:tab w:val="left" w:pos="284"/>
        </w:tabs>
        <w:suppressAutoHyphens/>
        <w:spacing w:after="0"/>
        <w:ind w:left="0" w:right="-265" w:hanging="568"/>
        <w:jc w:val="both"/>
        <w:rPr>
          <w:rFonts w:ascii="Arial" w:hAnsi="Arial" w:cs="Arial"/>
          <w:sz w:val="24"/>
          <w:szCs w:val="24"/>
        </w:rPr>
      </w:pPr>
      <w:r w:rsidRPr="007806C9">
        <w:rPr>
          <w:rFonts w:ascii="Arial" w:hAnsi="Arial" w:cs="Arial"/>
          <w:sz w:val="24"/>
          <w:szCs w:val="24"/>
        </w:rPr>
        <w:t>Niżej wymienione dokumenty stanowią integralną część Umowy:</w:t>
      </w:r>
    </w:p>
    <w:p w:rsidR="00B646FD" w:rsidRPr="00BA5AB7" w:rsidRDefault="00CB5DE6" w:rsidP="00741D07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bookmarkStart w:id="26" w:name="Zał1"/>
      <w:r w:rsidRPr="00BA5AB7">
        <w:rPr>
          <w:rStyle w:val="paragraphpunkt2"/>
          <w:rFonts w:ascii="Arial" w:hAnsi="Arial" w:cs="Arial"/>
          <w:b w:val="0"/>
        </w:rPr>
        <w:t>Oferta</w:t>
      </w:r>
      <w:r w:rsidR="00B646FD" w:rsidRPr="00BA5AB7">
        <w:rPr>
          <w:rStyle w:val="paragraphpunkt2"/>
          <w:rFonts w:ascii="Arial" w:hAnsi="Arial" w:cs="Arial"/>
          <w:b w:val="0"/>
        </w:rPr>
        <w:t xml:space="preserve"> – na …… str.</w:t>
      </w:r>
      <w:r w:rsidR="00B646FD" w:rsidRPr="00BA5AB7">
        <w:rPr>
          <w:rFonts w:ascii="Arial" w:hAnsi="Arial" w:cs="Arial"/>
          <w:bCs/>
        </w:rPr>
        <w:t xml:space="preserve"> – Załącznik nr 1,</w:t>
      </w:r>
    </w:p>
    <w:p w:rsidR="00D63473" w:rsidRPr="00BA5AB7" w:rsidRDefault="00527B84" w:rsidP="00741D07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BA5AB7">
        <w:rPr>
          <w:rFonts w:ascii="Arial" w:hAnsi="Arial" w:cs="Arial"/>
          <w:bCs/>
        </w:rPr>
        <w:t xml:space="preserve">Oświadczenie </w:t>
      </w:r>
      <w:r w:rsidRPr="00BA5AB7">
        <w:rPr>
          <w:rFonts w:ascii="Arial" w:hAnsi="Arial" w:cs="Arial"/>
          <w:bCs/>
          <w:i/>
        </w:rPr>
        <w:t>WYKONAWCY</w:t>
      </w:r>
      <w:r w:rsidRPr="00BA5AB7">
        <w:rPr>
          <w:rFonts w:ascii="Arial" w:hAnsi="Arial" w:cs="Arial"/>
          <w:bCs/>
        </w:rPr>
        <w:t xml:space="preserve"> w zakresie wypełnienia obowiązków informacyjnych przewidzianych w art.13 lub art. 14 RODO” – Załącznik nr</w:t>
      </w:r>
      <w:r w:rsidR="00EB247C">
        <w:rPr>
          <w:rFonts w:ascii="Arial" w:hAnsi="Arial" w:cs="Arial"/>
          <w:bCs/>
        </w:rPr>
        <w:t xml:space="preserve"> 2</w:t>
      </w:r>
      <w:r w:rsidRPr="00BA5AB7">
        <w:rPr>
          <w:rFonts w:ascii="Arial" w:hAnsi="Arial" w:cs="Arial"/>
          <w:bCs/>
        </w:rPr>
        <w:t>,</w:t>
      </w:r>
    </w:p>
    <w:p w:rsidR="005B79A4" w:rsidRPr="008318DE" w:rsidRDefault="00527B84" w:rsidP="00741D07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8318DE">
        <w:rPr>
          <w:rFonts w:ascii="Arial" w:hAnsi="Arial" w:cs="Arial"/>
          <w:bCs/>
        </w:rPr>
        <w:t>Opis przedmiotu zamówienia – Załącznik</w:t>
      </w:r>
      <w:r w:rsidR="00B63641" w:rsidRPr="008318DE">
        <w:rPr>
          <w:rFonts w:ascii="Arial" w:hAnsi="Arial" w:cs="Arial"/>
          <w:bCs/>
        </w:rPr>
        <w:t xml:space="preserve"> nr</w:t>
      </w:r>
      <w:r w:rsidR="00EB247C" w:rsidRPr="008318DE">
        <w:rPr>
          <w:rFonts w:ascii="Arial" w:hAnsi="Arial" w:cs="Arial"/>
          <w:bCs/>
        </w:rPr>
        <w:t xml:space="preserve"> 3</w:t>
      </w:r>
      <w:r w:rsidR="00BA5AB7" w:rsidRPr="008318DE">
        <w:rPr>
          <w:rFonts w:ascii="Arial" w:hAnsi="Arial" w:cs="Arial"/>
          <w:bCs/>
        </w:rPr>
        <w:t>,</w:t>
      </w:r>
      <w:bookmarkEnd w:id="26"/>
    </w:p>
    <w:p w:rsidR="005B79A4" w:rsidRDefault="005B79A4" w:rsidP="00741D07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Karta gwarancyjna</w:t>
      </w:r>
      <w:r w:rsidR="00A02B91">
        <w:rPr>
          <w:rFonts w:ascii="Arial" w:hAnsi="Arial" w:cs="Arial"/>
        </w:rPr>
        <w:t xml:space="preserve"> – Załącznik nr</w:t>
      </w:r>
      <w:r w:rsidR="008318DE">
        <w:rPr>
          <w:rFonts w:ascii="Arial" w:hAnsi="Arial" w:cs="Arial"/>
        </w:rPr>
        <w:t>4</w:t>
      </w:r>
      <w:r w:rsidR="0060231A">
        <w:rPr>
          <w:rFonts w:ascii="Arial" w:hAnsi="Arial" w:cs="Arial"/>
        </w:rPr>
        <w:t>,</w:t>
      </w:r>
    </w:p>
    <w:p w:rsidR="008318DE" w:rsidRDefault="00491189" w:rsidP="00741D07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8318DE">
        <w:rPr>
          <w:rFonts w:ascii="Arial" w:hAnsi="Arial" w:cs="Arial"/>
        </w:rPr>
        <w:t xml:space="preserve">Wykaz podwykonawców – Załącznik nr </w:t>
      </w:r>
      <w:r w:rsidR="008318DE" w:rsidRPr="008318DE">
        <w:rPr>
          <w:rFonts w:ascii="Arial" w:hAnsi="Arial" w:cs="Arial"/>
        </w:rPr>
        <w:t>5</w:t>
      </w:r>
      <w:r w:rsidR="00D12B2C" w:rsidRPr="008318DE">
        <w:rPr>
          <w:rFonts w:ascii="Arial" w:hAnsi="Arial" w:cs="Arial"/>
        </w:rPr>
        <w:t>,</w:t>
      </w:r>
    </w:p>
    <w:p w:rsidR="00FB32DF" w:rsidRPr="008318DE" w:rsidRDefault="00D12B2C" w:rsidP="00741D07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284" w:right="-265" w:hanging="425"/>
        <w:jc w:val="both"/>
        <w:textAlignment w:val="baseline"/>
        <w:rPr>
          <w:rFonts w:ascii="Arial" w:hAnsi="Arial" w:cs="Arial"/>
        </w:rPr>
      </w:pPr>
      <w:r w:rsidRPr="008318DE">
        <w:rPr>
          <w:rFonts w:ascii="Arial" w:hAnsi="Arial" w:cs="Arial"/>
        </w:rPr>
        <w:t>Ubezpieczenie od odpowiedzialności cywilnej</w:t>
      </w:r>
      <w:r w:rsidR="00FB32DF" w:rsidRPr="008318DE">
        <w:rPr>
          <w:rFonts w:ascii="Arial" w:hAnsi="Arial" w:cs="Arial"/>
        </w:rPr>
        <w:t xml:space="preserve"> – Załącznik nr</w:t>
      </w:r>
      <w:r w:rsidR="00EB247C" w:rsidRPr="008318DE">
        <w:rPr>
          <w:rFonts w:ascii="Arial" w:hAnsi="Arial" w:cs="Arial"/>
        </w:rPr>
        <w:t xml:space="preserve"> </w:t>
      </w:r>
      <w:r w:rsidR="008318DE">
        <w:rPr>
          <w:rFonts w:ascii="Arial" w:hAnsi="Arial" w:cs="Arial"/>
        </w:rPr>
        <w:t>6</w:t>
      </w:r>
      <w:r w:rsidR="0060231A" w:rsidRPr="008318DE">
        <w:rPr>
          <w:rFonts w:ascii="Arial" w:hAnsi="Arial" w:cs="Arial"/>
        </w:rPr>
        <w:t>.</w:t>
      </w:r>
    </w:p>
    <w:p w:rsidR="00FB32DF" w:rsidRDefault="00FB32DF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12B2C" w:rsidRDefault="00D12B2C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F0753" w:rsidRDefault="00DF0753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F0753" w:rsidRDefault="00DF0753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F0753" w:rsidRDefault="00DF0753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DF0753" w:rsidRPr="00491189" w:rsidRDefault="00DF0753" w:rsidP="00B44B20">
      <w:pPr>
        <w:pStyle w:val="Tekstpodstawowy"/>
        <w:overflowPunct w:val="0"/>
        <w:autoSpaceDE w:val="0"/>
        <w:autoSpaceDN w:val="0"/>
        <w:adjustRightInd w:val="0"/>
        <w:spacing w:after="0"/>
        <w:ind w:left="709" w:right="-265"/>
        <w:jc w:val="both"/>
        <w:textAlignment w:val="baseline"/>
        <w:rPr>
          <w:rFonts w:ascii="Arial" w:hAnsi="Arial" w:cs="Arial"/>
        </w:rPr>
      </w:pPr>
    </w:p>
    <w:p w:rsidR="00ED3270" w:rsidRPr="001F7588" w:rsidRDefault="00ED3270" w:rsidP="00B44B20">
      <w:pPr>
        <w:tabs>
          <w:tab w:val="left" w:pos="0"/>
        </w:tabs>
        <w:spacing w:after="0"/>
        <w:ind w:right="-265"/>
        <w:rPr>
          <w:rFonts w:ascii="Arial" w:hAnsi="Arial" w:cs="Arial"/>
          <w:b/>
          <w:sz w:val="24"/>
          <w:szCs w:val="24"/>
        </w:rPr>
      </w:pPr>
    </w:p>
    <w:p w:rsidR="001F686F" w:rsidRPr="001F7588" w:rsidRDefault="001F686F" w:rsidP="00B44B20">
      <w:pPr>
        <w:tabs>
          <w:tab w:val="left" w:pos="0"/>
        </w:tabs>
        <w:spacing w:after="0"/>
        <w:ind w:left="284" w:right="-265" w:hanging="284"/>
        <w:rPr>
          <w:rFonts w:ascii="Arial" w:hAnsi="Arial" w:cs="Arial"/>
          <w:b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</w:rPr>
        <w:t>-</w:t>
      </w:r>
      <w:r w:rsidR="00A020DB">
        <w:rPr>
          <w:rFonts w:ascii="Arial" w:hAnsi="Arial" w:cs="Arial"/>
          <w:b/>
          <w:sz w:val="24"/>
          <w:szCs w:val="24"/>
        </w:rPr>
        <w:t>-------------------------</w:t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Pr="001F7588">
        <w:rPr>
          <w:rFonts w:ascii="Arial" w:hAnsi="Arial" w:cs="Arial"/>
          <w:b/>
          <w:sz w:val="24"/>
          <w:szCs w:val="24"/>
        </w:rPr>
        <w:t>-------------------</w:t>
      </w:r>
      <w:r w:rsidR="00BC7FC7">
        <w:rPr>
          <w:rFonts w:ascii="Arial" w:hAnsi="Arial" w:cs="Arial"/>
          <w:b/>
          <w:sz w:val="24"/>
          <w:szCs w:val="24"/>
        </w:rPr>
        <w:t>---------</w:t>
      </w:r>
    </w:p>
    <w:p w:rsidR="0064193C" w:rsidRPr="001F7588" w:rsidRDefault="00BC7FC7" w:rsidP="00B44B20">
      <w:pPr>
        <w:tabs>
          <w:tab w:val="left" w:pos="0"/>
        </w:tabs>
        <w:spacing w:after="0"/>
        <w:ind w:left="284" w:right="-265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Y K O N A W C A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F686F" w:rsidRPr="001F7588">
        <w:rPr>
          <w:rFonts w:ascii="Arial" w:hAnsi="Arial" w:cs="Arial"/>
          <w:b/>
          <w:sz w:val="24"/>
          <w:szCs w:val="24"/>
        </w:rPr>
        <w:t xml:space="preserve">Z A M A W I A J Ą C </w:t>
      </w:r>
      <w:r>
        <w:rPr>
          <w:rFonts w:ascii="Arial" w:hAnsi="Arial" w:cs="Arial"/>
          <w:b/>
          <w:sz w:val="24"/>
          <w:szCs w:val="24"/>
        </w:rPr>
        <w:t>Y</w:t>
      </w:r>
    </w:p>
    <w:sectPr w:rsidR="0064193C" w:rsidRPr="001F7588" w:rsidSect="00BF361E">
      <w:footerReference w:type="default" r:id="rId10"/>
      <w:pgSz w:w="11906" w:h="16838"/>
      <w:pgMar w:top="1440" w:right="1558" w:bottom="1440" w:left="1800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20" w:rsidRDefault="00537C20" w:rsidP="00F90389">
      <w:pPr>
        <w:spacing w:after="0" w:line="240" w:lineRule="auto"/>
      </w:pPr>
      <w:r>
        <w:separator/>
      </w:r>
    </w:p>
  </w:endnote>
  <w:endnote w:type="continuationSeparator" w:id="0">
    <w:p w:rsidR="00537C20" w:rsidRDefault="00537C20" w:rsidP="00F9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7D" w:rsidRDefault="008D707D" w:rsidP="00DD226B">
    <w:pPr>
      <w:pStyle w:val="Stopka"/>
    </w:pPr>
  </w:p>
  <w:sdt>
    <w:sdtPr>
      <w:rPr>
        <w:rFonts w:ascii="Arial" w:eastAsiaTheme="minorHAnsi" w:hAnsi="Arial" w:cs="Arial"/>
        <w:sz w:val="22"/>
        <w:szCs w:val="22"/>
        <w:lang w:eastAsia="en-US"/>
      </w:rPr>
      <w:id w:val="1821926229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6"/>
        <w:szCs w:val="16"/>
      </w:rPr>
    </w:sdtEndPr>
    <w:sdtContent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206765193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  <w:sz w:val="16"/>
            <w:szCs w:val="16"/>
          </w:rPr>
        </w:sdtEnd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808080" w:themeColor="background1" w:themeShade="80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48"/>
            </w:tblGrid>
            <w:tr w:rsidR="008D707D" w:rsidRPr="00686E03" w:rsidTr="00BD55AA">
              <w:tc>
                <w:tcPr>
                  <w:tcW w:w="9406" w:type="dxa"/>
                </w:tcPr>
                <w:p w:rsidR="008D707D" w:rsidRPr="00686E03" w:rsidRDefault="008D707D" w:rsidP="00DD226B">
                  <w:pPr>
                    <w:pStyle w:val="Stopka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8D707D" w:rsidRDefault="008D707D" w:rsidP="00DD226B">
            <w:pPr>
              <w:pStyle w:val="Stopka"/>
              <w:jc w:val="right"/>
              <w:rPr>
                <w:rFonts w:ascii="Arial" w:hAnsi="Arial" w:cs="Arial"/>
              </w:rPr>
            </w:pPr>
          </w:p>
          <w:p w:rsidR="008D707D" w:rsidRPr="00C751CA" w:rsidRDefault="008D707D" w:rsidP="00DD226B">
            <w:pPr>
              <w:pStyle w:val="Stopka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86E03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818687076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  <w:sz w:val="16"/>
                  <w:szCs w:val="16"/>
                </w:rPr>
              </w:sdtEndPr>
              <w:sdtContent>
                <w:r w:rsidRPr="00686E03">
                  <w:rPr>
                    <w:rFonts w:ascii="Arial" w:hAnsi="Arial" w:cs="Arial"/>
                    <w:color w:val="A6A6A6" w:themeColor="background1" w:themeShade="A6"/>
                  </w:rPr>
                  <w:t xml:space="preserve"> REJONOWY ZARZĄD INFRASTRUKTURY W GDYNI                                </w:t>
                </w:r>
                <w:sdt>
                  <w:sdtPr>
                    <w:rPr>
                      <w:color w:val="A6A6A6" w:themeColor="background1" w:themeShade="A6"/>
                    </w:rPr>
                    <w:id w:val="81868707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  <w:sz w:val="16"/>
                      <w:szCs w:val="16"/>
                    </w:rPr>
                  </w:sdtEndPr>
                  <w:sdtContent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</w:instrTex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1D7B51">
                      <w:rPr>
                        <w:rFonts w:ascii="Arial" w:hAnsi="Arial" w:cs="Arial"/>
                        <w:bCs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18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751CA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/ 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 xml:space="preserve"> SECTIONPAGES  </w:instrTex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BB5449">
                      <w:rPr>
                        <w:rFonts w:ascii="Arial" w:hAnsi="Arial" w:cs="Arial"/>
                        <w:bCs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21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:rsidR="008D707D" w:rsidRDefault="008D7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20" w:rsidRPr="00AB4111" w:rsidRDefault="00537C20" w:rsidP="00AB4111">
      <w:pPr>
        <w:pStyle w:val="Stopka"/>
      </w:pPr>
    </w:p>
  </w:footnote>
  <w:footnote w:type="continuationSeparator" w:id="0">
    <w:p w:rsidR="00537C20" w:rsidRPr="00AB4111" w:rsidRDefault="00537C20" w:rsidP="00AB4111">
      <w:pPr>
        <w:pStyle w:val="Stopka"/>
      </w:pPr>
    </w:p>
  </w:footnote>
  <w:footnote w:type="continuationNotice" w:id="1">
    <w:p w:rsidR="00537C20" w:rsidRDefault="00537C20">
      <w:pPr>
        <w:spacing w:after="0" w:line="240" w:lineRule="auto"/>
      </w:pPr>
    </w:p>
  </w:footnote>
  <w:footnote w:id="2">
    <w:p w:rsidR="008D707D" w:rsidRDefault="008D707D" w:rsidP="00DD226B">
      <w:pPr>
        <w:pStyle w:val="Tekstprzypisudolnego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900" w:hanging="360"/>
      </w:pPr>
      <w:rPr>
        <w:rFonts w:ascii="Verdana" w:hAnsi="Verdana" w:cs="Verdana" w:hint="default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3" w15:restartNumberingAfterBreak="0">
    <w:nsid w:val="00000020"/>
    <w:multiLevelType w:val="singleLevel"/>
    <w:tmpl w:val="0C06B96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color w:val="000000"/>
        <w:szCs w:val="24"/>
        <w:lang w:eastAsia="zh-CN"/>
      </w:rPr>
    </w:lvl>
  </w:abstractNum>
  <w:abstractNum w:abstractNumId="6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eastAsia="Calibri" w:cs="Times New Roman" w:hint="default"/>
        <w:color w:val="000000"/>
        <w:szCs w:val="24"/>
        <w:lang w:eastAsia="zh-CN"/>
      </w:rPr>
    </w:lvl>
  </w:abstractNum>
  <w:abstractNum w:abstractNumId="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6A"/>
    <w:multiLevelType w:val="multilevel"/>
    <w:tmpl w:val="FA8A2AE6"/>
    <w:name w:val="WW8Num106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94"/>
    <w:multiLevelType w:val="multilevel"/>
    <w:tmpl w:val="8522DAE0"/>
    <w:name w:val="WW8Num1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>
      <w:start w:val="2"/>
      <w:numFmt w:val="decimal"/>
      <w:lvlText w:val="%4"/>
      <w:lvlJc w:val="left"/>
      <w:pPr>
        <w:tabs>
          <w:tab w:val="num" w:pos="284"/>
        </w:tabs>
        <w:ind w:left="288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D6"/>
    <w:multiLevelType w:val="multilevel"/>
    <w:tmpl w:val="BCB6167C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E1"/>
    <w:multiLevelType w:val="multilevel"/>
    <w:tmpl w:val="D34CAB80"/>
    <w:name w:val="WW8Num2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FD"/>
    <w:multiLevelType w:val="singleLevel"/>
    <w:tmpl w:val="000000FD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11E"/>
    <w:multiLevelType w:val="multilevel"/>
    <w:tmpl w:val="DCA4259A"/>
    <w:name w:val="WW8Num288"/>
    <w:lvl w:ilvl="0">
      <w:start w:val="1"/>
      <w:numFmt w:val="decimal"/>
      <w:lvlText w:val="%1."/>
      <w:lvlJc w:val="left"/>
      <w:pPr>
        <w:tabs>
          <w:tab w:val="num" w:pos="284"/>
        </w:tabs>
        <w:ind w:left="900" w:hanging="360"/>
      </w:pPr>
      <w:rPr>
        <w:rFonts w:ascii="Verdana" w:hAnsi="Verdana" w:cs="Verdana" w:hint="default"/>
        <w:color w:val="auto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Verdana" w:hAnsi="Verdana" w:cs="Verdana" w:hint="default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32B2BB4"/>
    <w:multiLevelType w:val="hybridMultilevel"/>
    <w:tmpl w:val="A73E8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F6993"/>
    <w:multiLevelType w:val="hybridMultilevel"/>
    <w:tmpl w:val="32228EDC"/>
    <w:lvl w:ilvl="0" w:tplc="2BB8B4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48657B"/>
    <w:multiLevelType w:val="multilevel"/>
    <w:tmpl w:val="E174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917510"/>
    <w:multiLevelType w:val="hybridMultilevel"/>
    <w:tmpl w:val="508C6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C4586F"/>
    <w:multiLevelType w:val="hybridMultilevel"/>
    <w:tmpl w:val="F4340B08"/>
    <w:name w:val="WW8Num10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C5E99"/>
    <w:multiLevelType w:val="hybridMultilevel"/>
    <w:tmpl w:val="BD108E96"/>
    <w:lvl w:ilvl="0" w:tplc="AF444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B458B8"/>
    <w:multiLevelType w:val="multilevel"/>
    <w:tmpl w:val="8AEAA1A0"/>
    <w:lvl w:ilvl="0">
      <w:start w:val="84"/>
      <w:numFmt w:val="decimal"/>
      <w:lvlText w:val="%1"/>
      <w:lvlJc w:val="left"/>
      <w:pPr>
        <w:ind w:left="750" w:hanging="750"/>
      </w:pPr>
      <w:rPr>
        <w:rFonts w:hint="default"/>
        <w:u w:val="single"/>
      </w:rPr>
    </w:lvl>
    <w:lvl w:ilvl="1">
      <w:start w:val="313"/>
      <w:numFmt w:val="decimal"/>
      <w:lvlText w:val="%1-%2"/>
      <w:lvlJc w:val="left"/>
      <w:pPr>
        <w:ind w:left="1754" w:hanging="75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2758" w:hanging="75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4092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5096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646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7464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8828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9832" w:hanging="1800"/>
      </w:pPr>
      <w:rPr>
        <w:rFonts w:hint="default"/>
        <w:u w:val="single"/>
      </w:rPr>
    </w:lvl>
  </w:abstractNum>
  <w:abstractNum w:abstractNumId="21" w15:restartNumberingAfterBreak="0">
    <w:nsid w:val="15255181"/>
    <w:multiLevelType w:val="hybridMultilevel"/>
    <w:tmpl w:val="72DE260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90AFF"/>
    <w:multiLevelType w:val="hybridMultilevel"/>
    <w:tmpl w:val="398C1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74355"/>
    <w:multiLevelType w:val="hybridMultilevel"/>
    <w:tmpl w:val="F7E246DE"/>
    <w:lvl w:ilvl="0" w:tplc="4642C686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D6B4401"/>
    <w:multiLevelType w:val="hybridMultilevel"/>
    <w:tmpl w:val="77A45C0A"/>
    <w:lvl w:ilvl="0" w:tplc="404AD3D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EAD"/>
    <w:multiLevelType w:val="hybridMultilevel"/>
    <w:tmpl w:val="2A9CE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F24227"/>
    <w:multiLevelType w:val="hybridMultilevel"/>
    <w:tmpl w:val="C4B29C2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5B70EA1"/>
    <w:multiLevelType w:val="hybridMultilevel"/>
    <w:tmpl w:val="E61074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71D6C2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B4241"/>
    <w:multiLevelType w:val="hybridMultilevel"/>
    <w:tmpl w:val="D71E2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D6239C"/>
    <w:multiLevelType w:val="multilevel"/>
    <w:tmpl w:val="B7AA75D8"/>
    <w:name w:val="WW8Num1062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75930B8"/>
    <w:multiLevelType w:val="hybridMultilevel"/>
    <w:tmpl w:val="B05C59A8"/>
    <w:lvl w:ilvl="0" w:tplc="91B06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A1A7E"/>
    <w:multiLevelType w:val="hybridMultilevel"/>
    <w:tmpl w:val="EB5A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94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F5966"/>
    <w:multiLevelType w:val="hybridMultilevel"/>
    <w:tmpl w:val="FBB881E0"/>
    <w:lvl w:ilvl="0" w:tplc="5B52DC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2CD27BD"/>
    <w:multiLevelType w:val="hybridMultilevel"/>
    <w:tmpl w:val="E14A6BC6"/>
    <w:lvl w:ilvl="0" w:tplc="0F963B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1931A1"/>
    <w:multiLevelType w:val="hybridMultilevel"/>
    <w:tmpl w:val="79E25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E84642"/>
    <w:multiLevelType w:val="hybridMultilevel"/>
    <w:tmpl w:val="8396B7F2"/>
    <w:lvl w:ilvl="0" w:tplc="724C5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183CB3"/>
    <w:multiLevelType w:val="hybridMultilevel"/>
    <w:tmpl w:val="D1D22640"/>
    <w:lvl w:ilvl="0" w:tplc="1FC4E96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85BF1"/>
    <w:multiLevelType w:val="hybridMultilevel"/>
    <w:tmpl w:val="499C54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957CE2"/>
    <w:multiLevelType w:val="multilevel"/>
    <w:tmpl w:val="E8549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3374C6F"/>
    <w:multiLevelType w:val="hybridMultilevel"/>
    <w:tmpl w:val="DB2E1F3E"/>
    <w:lvl w:ilvl="0" w:tplc="E3BADF92">
      <w:start w:val="1"/>
      <w:numFmt w:val="decimal"/>
      <w:lvlText w:val="%1."/>
      <w:lvlJc w:val="left"/>
      <w:pPr>
        <w:ind w:left="2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40" w15:restartNumberingAfterBreak="0">
    <w:nsid w:val="4C505B86"/>
    <w:multiLevelType w:val="hybridMultilevel"/>
    <w:tmpl w:val="1B6A09B2"/>
    <w:lvl w:ilvl="0" w:tplc="2AC67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8643C"/>
    <w:multiLevelType w:val="hybridMultilevel"/>
    <w:tmpl w:val="CD4EB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FF7EDF"/>
    <w:multiLevelType w:val="hybridMultilevel"/>
    <w:tmpl w:val="4EC68FB8"/>
    <w:lvl w:ilvl="0" w:tplc="FD9CD16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F1579C"/>
    <w:multiLevelType w:val="hybridMultilevel"/>
    <w:tmpl w:val="57E8D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F7B7B"/>
    <w:multiLevelType w:val="hybridMultilevel"/>
    <w:tmpl w:val="9C0285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9E3EDD"/>
    <w:multiLevelType w:val="hybridMultilevel"/>
    <w:tmpl w:val="89AAE2FC"/>
    <w:lvl w:ilvl="0" w:tplc="64EAFD46">
      <w:start w:val="1"/>
      <w:numFmt w:val="decimal"/>
      <w:lvlText w:val="%1)"/>
      <w:lvlJc w:val="left"/>
      <w:pPr>
        <w:ind w:left="957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A62381B"/>
    <w:multiLevelType w:val="multilevel"/>
    <w:tmpl w:val="1B74A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CFA1CF9"/>
    <w:multiLevelType w:val="hybridMultilevel"/>
    <w:tmpl w:val="AB509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E91080"/>
    <w:multiLevelType w:val="hybridMultilevel"/>
    <w:tmpl w:val="BF500C26"/>
    <w:lvl w:ilvl="0" w:tplc="5436001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E48AC"/>
    <w:multiLevelType w:val="hybridMultilevel"/>
    <w:tmpl w:val="B3566CC4"/>
    <w:lvl w:ilvl="0" w:tplc="BF083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05B504D"/>
    <w:multiLevelType w:val="multilevel"/>
    <w:tmpl w:val="4B1C014A"/>
    <w:lvl w:ilvl="0">
      <w:start w:val="2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67E57AB4"/>
    <w:multiLevelType w:val="multilevel"/>
    <w:tmpl w:val="A41A1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7" w:hanging="71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A131AC4"/>
    <w:multiLevelType w:val="multilevel"/>
    <w:tmpl w:val="01F43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BA9084F"/>
    <w:multiLevelType w:val="hybridMultilevel"/>
    <w:tmpl w:val="E3EA4638"/>
    <w:lvl w:ilvl="0" w:tplc="68D63F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DB6400"/>
    <w:multiLevelType w:val="hybridMultilevel"/>
    <w:tmpl w:val="ECA2BAAA"/>
    <w:lvl w:ilvl="0" w:tplc="000000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pl-PL" w:eastAsia="pl-PL"/>
      </w:rPr>
    </w:lvl>
    <w:lvl w:ilvl="1" w:tplc="80F6C2E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13420F2"/>
    <w:multiLevelType w:val="multilevel"/>
    <w:tmpl w:val="D1A2B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7B65099"/>
    <w:multiLevelType w:val="hybridMultilevel"/>
    <w:tmpl w:val="795C6264"/>
    <w:lvl w:ilvl="0" w:tplc="39944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27D7C"/>
    <w:multiLevelType w:val="hybridMultilevel"/>
    <w:tmpl w:val="9CE6899C"/>
    <w:lvl w:ilvl="0" w:tplc="5756D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2E654B"/>
    <w:multiLevelType w:val="hybridMultilevel"/>
    <w:tmpl w:val="94A650C4"/>
    <w:lvl w:ilvl="0" w:tplc="5756D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F132F"/>
    <w:multiLevelType w:val="hybridMultilevel"/>
    <w:tmpl w:val="5CB2851E"/>
    <w:lvl w:ilvl="0" w:tplc="9F96EB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0"/>
  </w:num>
  <w:num w:numId="4">
    <w:abstractNumId w:val="39"/>
  </w:num>
  <w:num w:numId="5">
    <w:abstractNumId w:val="7"/>
  </w:num>
  <w:num w:numId="6">
    <w:abstractNumId w:val="36"/>
  </w:num>
  <w:num w:numId="7">
    <w:abstractNumId w:val="35"/>
  </w:num>
  <w:num w:numId="8">
    <w:abstractNumId w:val="16"/>
  </w:num>
  <w:num w:numId="9">
    <w:abstractNumId w:val="40"/>
  </w:num>
  <w:num w:numId="10">
    <w:abstractNumId w:val="31"/>
  </w:num>
  <w:num w:numId="11">
    <w:abstractNumId w:val="53"/>
  </w:num>
  <w:num w:numId="12">
    <w:abstractNumId w:val="33"/>
  </w:num>
  <w:num w:numId="13">
    <w:abstractNumId w:val="21"/>
  </w:num>
  <w:num w:numId="14">
    <w:abstractNumId w:val="28"/>
  </w:num>
  <w:num w:numId="15">
    <w:abstractNumId w:val="44"/>
  </w:num>
  <w:num w:numId="16">
    <w:abstractNumId w:val="34"/>
  </w:num>
  <w:num w:numId="17">
    <w:abstractNumId w:val="57"/>
  </w:num>
  <w:num w:numId="18">
    <w:abstractNumId w:val="58"/>
  </w:num>
  <w:num w:numId="19">
    <w:abstractNumId w:val="24"/>
  </w:num>
  <w:num w:numId="20">
    <w:abstractNumId w:val="47"/>
  </w:num>
  <w:num w:numId="21">
    <w:abstractNumId w:val="8"/>
  </w:num>
  <w:num w:numId="22">
    <w:abstractNumId w:val="23"/>
  </w:num>
  <w:num w:numId="23">
    <w:abstractNumId w:val="51"/>
  </w:num>
  <w:num w:numId="24">
    <w:abstractNumId w:val="46"/>
  </w:num>
  <w:num w:numId="25">
    <w:abstractNumId w:val="55"/>
  </w:num>
  <w:num w:numId="26">
    <w:abstractNumId w:val="56"/>
  </w:num>
  <w:num w:numId="27">
    <w:abstractNumId w:val="45"/>
  </w:num>
  <w:num w:numId="28">
    <w:abstractNumId w:val="32"/>
  </w:num>
  <w:num w:numId="29">
    <w:abstractNumId w:val="50"/>
  </w:num>
  <w:num w:numId="30">
    <w:abstractNumId w:val="26"/>
  </w:num>
  <w:num w:numId="31">
    <w:abstractNumId w:val="49"/>
  </w:num>
  <w:num w:numId="32">
    <w:abstractNumId w:val="20"/>
  </w:num>
  <w:num w:numId="33">
    <w:abstractNumId w:val="38"/>
  </w:num>
  <w:num w:numId="34">
    <w:abstractNumId w:val="27"/>
  </w:num>
  <w:num w:numId="35">
    <w:abstractNumId w:val="48"/>
  </w:num>
  <w:num w:numId="36">
    <w:abstractNumId w:val="54"/>
  </w:num>
  <w:num w:numId="37">
    <w:abstractNumId w:val="59"/>
  </w:num>
  <w:num w:numId="38">
    <w:abstractNumId w:val="17"/>
  </w:num>
  <w:num w:numId="39">
    <w:abstractNumId w:val="43"/>
  </w:num>
  <w:num w:numId="40">
    <w:abstractNumId w:val="25"/>
  </w:num>
  <w:num w:numId="41">
    <w:abstractNumId w:val="41"/>
  </w:num>
  <w:num w:numId="42">
    <w:abstractNumId w:val="19"/>
  </w:num>
  <w:num w:numId="43">
    <w:abstractNumId w:val="14"/>
  </w:num>
  <w:num w:numId="44">
    <w:abstractNumId w:val="22"/>
  </w:num>
  <w:num w:numId="45">
    <w:abstractNumId w:val="42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05"/>
    <w:rsid w:val="00002081"/>
    <w:rsid w:val="000051F0"/>
    <w:rsid w:val="00005D79"/>
    <w:rsid w:val="000103D6"/>
    <w:rsid w:val="00013162"/>
    <w:rsid w:val="00013390"/>
    <w:rsid w:val="0001402A"/>
    <w:rsid w:val="00017C4E"/>
    <w:rsid w:val="00031D15"/>
    <w:rsid w:val="000321FA"/>
    <w:rsid w:val="00034799"/>
    <w:rsid w:val="00035F05"/>
    <w:rsid w:val="00044493"/>
    <w:rsid w:val="000465A6"/>
    <w:rsid w:val="00047B6F"/>
    <w:rsid w:val="000657E9"/>
    <w:rsid w:val="0006730F"/>
    <w:rsid w:val="000675EB"/>
    <w:rsid w:val="00074F19"/>
    <w:rsid w:val="00075F1D"/>
    <w:rsid w:val="0007613D"/>
    <w:rsid w:val="000827B2"/>
    <w:rsid w:val="00086438"/>
    <w:rsid w:val="00086E4C"/>
    <w:rsid w:val="000938FE"/>
    <w:rsid w:val="000965D3"/>
    <w:rsid w:val="000B1766"/>
    <w:rsid w:val="000B31F8"/>
    <w:rsid w:val="000B632B"/>
    <w:rsid w:val="000B6827"/>
    <w:rsid w:val="000B6DD9"/>
    <w:rsid w:val="000B750B"/>
    <w:rsid w:val="000C55B1"/>
    <w:rsid w:val="000C66CA"/>
    <w:rsid w:val="000D0D82"/>
    <w:rsid w:val="000D1162"/>
    <w:rsid w:val="000D4613"/>
    <w:rsid w:val="000D55DE"/>
    <w:rsid w:val="000D7574"/>
    <w:rsid w:val="000E10BC"/>
    <w:rsid w:val="000E676A"/>
    <w:rsid w:val="000F17A3"/>
    <w:rsid w:val="000F6BEB"/>
    <w:rsid w:val="00101895"/>
    <w:rsid w:val="001043F5"/>
    <w:rsid w:val="00106809"/>
    <w:rsid w:val="001070BC"/>
    <w:rsid w:val="001070D7"/>
    <w:rsid w:val="001112B1"/>
    <w:rsid w:val="00111B4A"/>
    <w:rsid w:val="0011311E"/>
    <w:rsid w:val="00115563"/>
    <w:rsid w:val="00122578"/>
    <w:rsid w:val="00122929"/>
    <w:rsid w:val="00123440"/>
    <w:rsid w:val="00123D34"/>
    <w:rsid w:val="001273A3"/>
    <w:rsid w:val="00127BF7"/>
    <w:rsid w:val="00130F8E"/>
    <w:rsid w:val="00131D0E"/>
    <w:rsid w:val="00132905"/>
    <w:rsid w:val="00133633"/>
    <w:rsid w:val="00141658"/>
    <w:rsid w:val="00141B03"/>
    <w:rsid w:val="0014347F"/>
    <w:rsid w:val="00143525"/>
    <w:rsid w:val="00145098"/>
    <w:rsid w:val="001453C5"/>
    <w:rsid w:val="00146AA7"/>
    <w:rsid w:val="00152939"/>
    <w:rsid w:val="001629F4"/>
    <w:rsid w:val="00163D00"/>
    <w:rsid w:val="00167173"/>
    <w:rsid w:val="001709BF"/>
    <w:rsid w:val="001714EF"/>
    <w:rsid w:val="0017546E"/>
    <w:rsid w:val="00175A9B"/>
    <w:rsid w:val="00180A01"/>
    <w:rsid w:val="00190CB3"/>
    <w:rsid w:val="00190ED3"/>
    <w:rsid w:val="00190F2A"/>
    <w:rsid w:val="00191D11"/>
    <w:rsid w:val="00193A14"/>
    <w:rsid w:val="001940EA"/>
    <w:rsid w:val="00194F88"/>
    <w:rsid w:val="00196324"/>
    <w:rsid w:val="001A1043"/>
    <w:rsid w:val="001A3A05"/>
    <w:rsid w:val="001A46A0"/>
    <w:rsid w:val="001A6939"/>
    <w:rsid w:val="001A6BD2"/>
    <w:rsid w:val="001B1FD4"/>
    <w:rsid w:val="001B28C7"/>
    <w:rsid w:val="001B4863"/>
    <w:rsid w:val="001B7C70"/>
    <w:rsid w:val="001C4C50"/>
    <w:rsid w:val="001C66A4"/>
    <w:rsid w:val="001C66B6"/>
    <w:rsid w:val="001D1D59"/>
    <w:rsid w:val="001D2F45"/>
    <w:rsid w:val="001D53FF"/>
    <w:rsid w:val="001D7B51"/>
    <w:rsid w:val="001E0378"/>
    <w:rsid w:val="001E1B2B"/>
    <w:rsid w:val="001E2052"/>
    <w:rsid w:val="001F081C"/>
    <w:rsid w:val="001F40DC"/>
    <w:rsid w:val="001F459D"/>
    <w:rsid w:val="001F686F"/>
    <w:rsid w:val="001F7588"/>
    <w:rsid w:val="002029B0"/>
    <w:rsid w:val="00205839"/>
    <w:rsid w:val="002064EC"/>
    <w:rsid w:val="00207813"/>
    <w:rsid w:val="002103B1"/>
    <w:rsid w:val="00210CAA"/>
    <w:rsid w:val="0021198A"/>
    <w:rsid w:val="00216136"/>
    <w:rsid w:val="0022008E"/>
    <w:rsid w:val="00221DA2"/>
    <w:rsid w:val="00222761"/>
    <w:rsid w:val="00223301"/>
    <w:rsid w:val="00225893"/>
    <w:rsid w:val="00226070"/>
    <w:rsid w:val="00227B1A"/>
    <w:rsid w:val="002315B0"/>
    <w:rsid w:val="002319D2"/>
    <w:rsid w:val="00236CDF"/>
    <w:rsid w:val="00243DAB"/>
    <w:rsid w:val="00251ECF"/>
    <w:rsid w:val="0025313C"/>
    <w:rsid w:val="00256343"/>
    <w:rsid w:val="002628F5"/>
    <w:rsid w:val="00264205"/>
    <w:rsid w:val="00267ED4"/>
    <w:rsid w:val="00274D2E"/>
    <w:rsid w:val="002753B6"/>
    <w:rsid w:val="00280358"/>
    <w:rsid w:val="00281CFC"/>
    <w:rsid w:val="00283FAF"/>
    <w:rsid w:val="00290955"/>
    <w:rsid w:val="002919F3"/>
    <w:rsid w:val="002943A9"/>
    <w:rsid w:val="00294FA6"/>
    <w:rsid w:val="00296F87"/>
    <w:rsid w:val="002A279A"/>
    <w:rsid w:val="002A2CCD"/>
    <w:rsid w:val="002B1DF8"/>
    <w:rsid w:val="002B39A0"/>
    <w:rsid w:val="002B467C"/>
    <w:rsid w:val="002B784A"/>
    <w:rsid w:val="002C07DA"/>
    <w:rsid w:val="002C2566"/>
    <w:rsid w:val="002C524D"/>
    <w:rsid w:val="002C69D6"/>
    <w:rsid w:val="002C7439"/>
    <w:rsid w:val="002C7E76"/>
    <w:rsid w:val="002F0E2B"/>
    <w:rsid w:val="002F14B5"/>
    <w:rsid w:val="002F1FE4"/>
    <w:rsid w:val="002F395D"/>
    <w:rsid w:val="002F7BF1"/>
    <w:rsid w:val="003031DC"/>
    <w:rsid w:val="00306401"/>
    <w:rsid w:val="003137C0"/>
    <w:rsid w:val="00316CBC"/>
    <w:rsid w:val="00317A8A"/>
    <w:rsid w:val="003226E8"/>
    <w:rsid w:val="00323A26"/>
    <w:rsid w:val="00326FF3"/>
    <w:rsid w:val="003350EF"/>
    <w:rsid w:val="00341982"/>
    <w:rsid w:val="00342DAA"/>
    <w:rsid w:val="003436BB"/>
    <w:rsid w:val="0034502A"/>
    <w:rsid w:val="00345FC4"/>
    <w:rsid w:val="003504C2"/>
    <w:rsid w:val="00350F5A"/>
    <w:rsid w:val="00352644"/>
    <w:rsid w:val="00355A9D"/>
    <w:rsid w:val="003602B0"/>
    <w:rsid w:val="00362B4F"/>
    <w:rsid w:val="003745A1"/>
    <w:rsid w:val="00374E11"/>
    <w:rsid w:val="00375034"/>
    <w:rsid w:val="00375B67"/>
    <w:rsid w:val="00375C76"/>
    <w:rsid w:val="00377DAC"/>
    <w:rsid w:val="003868F5"/>
    <w:rsid w:val="00393072"/>
    <w:rsid w:val="0039637C"/>
    <w:rsid w:val="003971A1"/>
    <w:rsid w:val="003A0A23"/>
    <w:rsid w:val="003A1B02"/>
    <w:rsid w:val="003A39C7"/>
    <w:rsid w:val="003A4146"/>
    <w:rsid w:val="003A5F68"/>
    <w:rsid w:val="003B0CAE"/>
    <w:rsid w:val="003B18D6"/>
    <w:rsid w:val="003B18DE"/>
    <w:rsid w:val="003B6A3B"/>
    <w:rsid w:val="003C3279"/>
    <w:rsid w:val="003C3531"/>
    <w:rsid w:val="003C60F2"/>
    <w:rsid w:val="003C6F09"/>
    <w:rsid w:val="003C7279"/>
    <w:rsid w:val="003C7A11"/>
    <w:rsid w:val="003D62DF"/>
    <w:rsid w:val="003E083D"/>
    <w:rsid w:val="003E0A39"/>
    <w:rsid w:val="003F070A"/>
    <w:rsid w:val="003F1774"/>
    <w:rsid w:val="004058B7"/>
    <w:rsid w:val="004070BB"/>
    <w:rsid w:val="00407540"/>
    <w:rsid w:val="00415E1F"/>
    <w:rsid w:val="00420A10"/>
    <w:rsid w:val="00420F74"/>
    <w:rsid w:val="00421582"/>
    <w:rsid w:val="00421674"/>
    <w:rsid w:val="004225FE"/>
    <w:rsid w:val="00422C9C"/>
    <w:rsid w:val="00426074"/>
    <w:rsid w:val="004264CC"/>
    <w:rsid w:val="00430B3F"/>
    <w:rsid w:val="00431C92"/>
    <w:rsid w:val="0043532E"/>
    <w:rsid w:val="004370BF"/>
    <w:rsid w:val="00437B37"/>
    <w:rsid w:val="004420DF"/>
    <w:rsid w:val="0044499B"/>
    <w:rsid w:val="00446309"/>
    <w:rsid w:val="004531D1"/>
    <w:rsid w:val="0045397A"/>
    <w:rsid w:val="00456FBA"/>
    <w:rsid w:val="00457370"/>
    <w:rsid w:val="00457DB4"/>
    <w:rsid w:val="00460354"/>
    <w:rsid w:val="00460867"/>
    <w:rsid w:val="004629E1"/>
    <w:rsid w:val="004733D3"/>
    <w:rsid w:val="00476525"/>
    <w:rsid w:val="00477004"/>
    <w:rsid w:val="00477210"/>
    <w:rsid w:val="00482497"/>
    <w:rsid w:val="00490EC0"/>
    <w:rsid w:val="00491189"/>
    <w:rsid w:val="00491499"/>
    <w:rsid w:val="00491A38"/>
    <w:rsid w:val="0049619C"/>
    <w:rsid w:val="00497A66"/>
    <w:rsid w:val="004A7A49"/>
    <w:rsid w:val="004A7B30"/>
    <w:rsid w:val="004B124C"/>
    <w:rsid w:val="004B1276"/>
    <w:rsid w:val="004B1759"/>
    <w:rsid w:val="004B2E2B"/>
    <w:rsid w:val="004B3171"/>
    <w:rsid w:val="004B4AF2"/>
    <w:rsid w:val="004C2E00"/>
    <w:rsid w:val="004C4246"/>
    <w:rsid w:val="004D3B8A"/>
    <w:rsid w:val="004D50A0"/>
    <w:rsid w:val="004D5837"/>
    <w:rsid w:val="004D5DF2"/>
    <w:rsid w:val="004D65D6"/>
    <w:rsid w:val="004D7EA3"/>
    <w:rsid w:val="004E017C"/>
    <w:rsid w:val="004E21A8"/>
    <w:rsid w:val="004E2DEC"/>
    <w:rsid w:val="004E2F37"/>
    <w:rsid w:val="004E402F"/>
    <w:rsid w:val="004E7282"/>
    <w:rsid w:val="004F204D"/>
    <w:rsid w:val="004F2813"/>
    <w:rsid w:val="004F2AC1"/>
    <w:rsid w:val="004F3984"/>
    <w:rsid w:val="004F7AAE"/>
    <w:rsid w:val="0050042B"/>
    <w:rsid w:val="0050090A"/>
    <w:rsid w:val="00501C4F"/>
    <w:rsid w:val="00503385"/>
    <w:rsid w:val="0050351E"/>
    <w:rsid w:val="00505AF5"/>
    <w:rsid w:val="005113C3"/>
    <w:rsid w:val="0051174D"/>
    <w:rsid w:val="005138C4"/>
    <w:rsid w:val="00515365"/>
    <w:rsid w:val="00523A51"/>
    <w:rsid w:val="0052500A"/>
    <w:rsid w:val="00527B84"/>
    <w:rsid w:val="00530299"/>
    <w:rsid w:val="00532106"/>
    <w:rsid w:val="005349BE"/>
    <w:rsid w:val="00535372"/>
    <w:rsid w:val="00535C88"/>
    <w:rsid w:val="00535E73"/>
    <w:rsid w:val="00537C20"/>
    <w:rsid w:val="0054263F"/>
    <w:rsid w:val="00547D66"/>
    <w:rsid w:val="0055052F"/>
    <w:rsid w:val="005508AD"/>
    <w:rsid w:val="00554101"/>
    <w:rsid w:val="005546CC"/>
    <w:rsid w:val="00554DD2"/>
    <w:rsid w:val="00554F1A"/>
    <w:rsid w:val="00555213"/>
    <w:rsid w:val="005561CB"/>
    <w:rsid w:val="00563277"/>
    <w:rsid w:val="00571328"/>
    <w:rsid w:val="005717A0"/>
    <w:rsid w:val="00571EB1"/>
    <w:rsid w:val="00572FF3"/>
    <w:rsid w:val="005812E1"/>
    <w:rsid w:val="00583275"/>
    <w:rsid w:val="00586006"/>
    <w:rsid w:val="00586099"/>
    <w:rsid w:val="00590F8F"/>
    <w:rsid w:val="00591457"/>
    <w:rsid w:val="005920F6"/>
    <w:rsid w:val="0059765C"/>
    <w:rsid w:val="00597EF1"/>
    <w:rsid w:val="005A002E"/>
    <w:rsid w:val="005A0AF2"/>
    <w:rsid w:val="005A0C8C"/>
    <w:rsid w:val="005A1631"/>
    <w:rsid w:val="005A1861"/>
    <w:rsid w:val="005A2E05"/>
    <w:rsid w:val="005B1772"/>
    <w:rsid w:val="005B3768"/>
    <w:rsid w:val="005B4E48"/>
    <w:rsid w:val="005B58F0"/>
    <w:rsid w:val="005B79A4"/>
    <w:rsid w:val="005C3D7F"/>
    <w:rsid w:val="005C49D6"/>
    <w:rsid w:val="005C567F"/>
    <w:rsid w:val="005D386A"/>
    <w:rsid w:val="005D4654"/>
    <w:rsid w:val="005D715A"/>
    <w:rsid w:val="005D7F49"/>
    <w:rsid w:val="005E067C"/>
    <w:rsid w:val="005E27CF"/>
    <w:rsid w:val="005E6988"/>
    <w:rsid w:val="005F1E01"/>
    <w:rsid w:val="005F3612"/>
    <w:rsid w:val="005F6BC1"/>
    <w:rsid w:val="0060231A"/>
    <w:rsid w:val="006034DE"/>
    <w:rsid w:val="006142F5"/>
    <w:rsid w:val="00614EE4"/>
    <w:rsid w:val="0061592D"/>
    <w:rsid w:val="006332E1"/>
    <w:rsid w:val="006377A1"/>
    <w:rsid w:val="0064193C"/>
    <w:rsid w:val="00644BE4"/>
    <w:rsid w:val="00651590"/>
    <w:rsid w:val="006538EF"/>
    <w:rsid w:val="00657C49"/>
    <w:rsid w:val="006618E0"/>
    <w:rsid w:val="006620E3"/>
    <w:rsid w:val="00664679"/>
    <w:rsid w:val="00666C9A"/>
    <w:rsid w:val="0067230C"/>
    <w:rsid w:val="00677EDF"/>
    <w:rsid w:val="00683541"/>
    <w:rsid w:val="006854EA"/>
    <w:rsid w:val="00685BDF"/>
    <w:rsid w:val="00685F60"/>
    <w:rsid w:val="0068619D"/>
    <w:rsid w:val="006931ED"/>
    <w:rsid w:val="00693B1B"/>
    <w:rsid w:val="006956D3"/>
    <w:rsid w:val="006A2FD3"/>
    <w:rsid w:val="006A449C"/>
    <w:rsid w:val="006A5B89"/>
    <w:rsid w:val="006A61FD"/>
    <w:rsid w:val="006A7594"/>
    <w:rsid w:val="006A7991"/>
    <w:rsid w:val="006B219C"/>
    <w:rsid w:val="006B4325"/>
    <w:rsid w:val="006B4444"/>
    <w:rsid w:val="006B4930"/>
    <w:rsid w:val="006B5F1D"/>
    <w:rsid w:val="006D0C78"/>
    <w:rsid w:val="006D5845"/>
    <w:rsid w:val="006D6381"/>
    <w:rsid w:val="006D7064"/>
    <w:rsid w:val="006E0812"/>
    <w:rsid w:val="006E2153"/>
    <w:rsid w:val="006E6794"/>
    <w:rsid w:val="006F1C54"/>
    <w:rsid w:val="006F2C8D"/>
    <w:rsid w:val="006F4421"/>
    <w:rsid w:val="006F50EB"/>
    <w:rsid w:val="006F7A39"/>
    <w:rsid w:val="0070122A"/>
    <w:rsid w:val="007020D8"/>
    <w:rsid w:val="0070276C"/>
    <w:rsid w:val="0070289E"/>
    <w:rsid w:val="00711EEF"/>
    <w:rsid w:val="007120C0"/>
    <w:rsid w:val="0071393D"/>
    <w:rsid w:val="007176A2"/>
    <w:rsid w:val="00722BD5"/>
    <w:rsid w:val="007237D3"/>
    <w:rsid w:val="00730B57"/>
    <w:rsid w:val="0073459D"/>
    <w:rsid w:val="00734F8E"/>
    <w:rsid w:val="00735155"/>
    <w:rsid w:val="00736F42"/>
    <w:rsid w:val="00741CB6"/>
    <w:rsid w:val="00741D07"/>
    <w:rsid w:val="0074440B"/>
    <w:rsid w:val="00750CAD"/>
    <w:rsid w:val="007530C9"/>
    <w:rsid w:val="00753CB0"/>
    <w:rsid w:val="0075404E"/>
    <w:rsid w:val="007567A7"/>
    <w:rsid w:val="007668C5"/>
    <w:rsid w:val="007707C6"/>
    <w:rsid w:val="00771901"/>
    <w:rsid w:val="00773417"/>
    <w:rsid w:val="00774724"/>
    <w:rsid w:val="00774C76"/>
    <w:rsid w:val="007752A8"/>
    <w:rsid w:val="00775706"/>
    <w:rsid w:val="00775AAA"/>
    <w:rsid w:val="00776F60"/>
    <w:rsid w:val="007806C9"/>
    <w:rsid w:val="007813EB"/>
    <w:rsid w:val="00781D90"/>
    <w:rsid w:val="0078448F"/>
    <w:rsid w:val="00785E52"/>
    <w:rsid w:val="00787E78"/>
    <w:rsid w:val="00793620"/>
    <w:rsid w:val="007A4530"/>
    <w:rsid w:val="007A595B"/>
    <w:rsid w:val="007A6245"/>
    <w:rsid w:val="007A68E5"/>
    <w:rsid w:val="007A7298"/>
    <w:rsid w:val="007B0399"/>
    <w:rsid w:val="007B3C14"/>
    <w:rsid w:val="007C3D98"/>
    <w:rsid w:val="007C4B08"/>
    <w:rsid w:val="007C5432"/>
    <w:rsid w:val="007C5C20"/>
    <w:rsid w:val="007C6A6F"/>
    <w:rsid w:val="007D6D04"/>
    <w:rsid w:val="007E533E"/>
    <w:rsid w:val="007F3D63"/>
    <w:rsid w:val="007F3E81"/>
    <w:rsid w:val="007F5E37"/>
    <w:rsid w:val="007F5EB7"/>
    <w:rsid w:val="007F79C3"/>
    <w:rsid w:val="008018A4"/>
    <w:rsid w:val="00802E37"/>
    <w:rsid w:val="00803103"/>
    <w:rsid w:val="008318DE"/>
    <w:rsid w:val="008339EC"/>
    <w:rsid w:val="00835057"/>
    <w:rsid w:val="00836E22"/>
    <w:rsid w:val="0083718F"/>
    <w:rsid w:val="008422CD"/>
    <w:rsid w:val="00845B49"/>
    <w:rsid w:val="00850B05"/>
    <w:rsid w:val="00855A32"/>
    <w:rsid w:val="00860575"/>
    <w:rsid w:val="008636E2"/>
    <w:rsid w:val="00863F16"/>
    <w:rsid w:val="008641CB"/>
    <w:rsid w:val="0086673D"/>
    <w:rsid w:val="00867E1B"/>
    <w:rsid w:val="00871323"/>
    <w:rsid w:val="008734F6"/>
    <w:rsid w:val="008815F4"/>
    <w:rsid w:val="00896DA5"/>
    <w:rsid w:val="008A07F2"/>
    <w:rsid w:val="008A3BC1"/>
    <w:rsid w:val="008A72AE"/>
    <w:rsid w:val="008B2559"/>
    <w:rsid w:val="008B35E0"/>
    <w:rsid w:val="008B76C4"/>
    <w:rsid w:val="008C180B"/>
    <w:rsid w:val="008C3427"/>
    <w:rsid w:val="008C513F"/>
    <w:rsid w:val="008C55CC"/>
    <w:rsid w:val="008D1B47"/>
    <w:rsid w:val="008D22D1"/>
    <w:rsid w:val="008D287A"/>
    <w:rsid w:val="008D6F1E"/>
    <w:rsid w:val="008D707D"/>
    <w:rsid w:val="008E0966"/>
    <w:rsid w:val="008E5733"/>
    <w:rsid w:val="008E5BC5"/>
    <w:rsid w:val="008F1474"/>
    <w:rsid w:val="008F738E"/>
    <w:rsid w:val="008F77EA"/>
    <w:rsid w:val="0090282C"/>
    <w:rsid w:val="00905B83"/>
    <w:rsid w:val="00907668"/>
    <w:rsid w:val="00911C41"/>
    <w:rsid w:val="009120D8"/>
    <w:rsid w:val="009167F1"/>
    <w:rsid w:val="0092542D"/>
    <w:rsid w:val="00925819"/>
    <w:rsid w:val="00926CBF"/>
    <w:rsid w:val="009326B9"/>
    <w:rsid w:val="00932C08"/>
    <w:rsid w:val="00933AC6"/>
    <w:rsid w:val="00933B43"/>
    <w:rsid w:val="00934375"/>
    <w:rsid w:val="00934FC4"/>
    <w:rsid w:val="009420AF"/>
    <w:rsid w:val="009443EE"/>
    <w:rsid w:val="00944DF3"/>
    <w:rsid w:val="00945C9D"/>
    <w:rsid w:val="00953AC9"/>
    <w:rsid w:val="0095600B"/>
    <w:rsid w:val="00961AF2"/>
    <w:rsid w:val="00961E1E"/>
    <w:rsid w:val="00962018"/>
    <w:rsid w:val="009626E7"/>
    <w:rsid w:val="00963903"/>
    <w:rsid w:val="00966076"/>
    <w:rsid w:val="00966D4B"/>
    <w:rsid w:val="009678E8"/>
    <w:rsid w:val="00970BBC"/>
    <w:rsid w:val="00972620"/>
    <w:rsid w:val="00977044"/>
    <w:rsid w:val="00981650"/>
    <w:rsid w:val="00982B6D"/>
    <w:rsid w:val="00984C33"/>
    <w:rsid w:val="009867A3"/>
    <w:rsid w:val="00990687"/>
    <w:rsid w:val="00993D3C"/>
    <w:rsid w:val="009940A6"/>
    <w:rsid w:val="00995738"/>
    <w:rsid w:val="009963D6"/>
    <w:rsid w:val="00996737"/>
    <w:rsid w:val="009A6C97"/>
    <w:rsid w:val="009A71F6"/>
    <w:rsid w:val="009A77AE"/>
    <w:rsid w:val="009B49A4"/>
    <w:rsid w:val="009B5353"/>
    <w:rsid w:val="009B5391"/>
    <w:rsid w:val="009B66E4"/>
    <w:rsid w:val="009C15F6"/>
    <w:rsid w:val="009C30BB"/>
    <w:rsid w:val="009C3A0B"/>
    <w:rsid w:val="009C67DF"/>
    <w:rsid w:val="009D16E9"/>
    <w:rsid w:val="009D406F"/>
    <w:rsid w:val="009D62B1"/>
    <w:rsid w:val="009E1D14"/>
    <w:rsid w:val="009E5575"/>
    <w:rsid w:val="009F1712"/>
    <w:rsid w:val="009F307D"/>
    <w:rsid w:val="009F53F9"/>
    <w:rsid w:val="009F5598"/>
    <w:rsid w:val="009F6A1D"/>
    <w:rsid w:val="00A020DB"/>
    <w:rsid w:val="00A026EB"/>
    <w:rsid w:val="00A02B91"/>
    <w:rsid w:val="00A03C31"/>
    <w:rsid w:val="00A03F11"/>
    <w:rsid w:val="00A1143D"/>
    <w:rsid w:val="00A14D27"/>
    <w:rsid w:val="00A23E09"/>
    <w:rsid w:val="00A25933"/>
    <w:rsid w:val="00A26C27"/>
    <w:rsid w:val="00A32CDB"/>
    <w:rsid w:val="00A32F97"/>
    <w:rsid w:val="00A3330B"/>
    <w:rsid w:val="00A35FBE"/>
    <w:rsid w:val="00A35FBF"/>
    <w:rsid w:val="00A40DC5"/>
    <w:rsid w:val="00A50255"/>
    <w:rsid w:val="00A5137D"/>
    <w:rsid w:val="00A55762"/>
    <w:rsid w:val="00A5587A"/>
    <w:rsid w:val="00A62C39"/>
    <w:rsid w:val="00A63352"/>
    <w:rsid w:val="00A71975"/>
    <w:rsid w:val="00A74176"/>
    <w:rsid w:val="00A765AB"/>
    <w:rsid w:val="00A77423"/>
    <w:rsid w:val="00A827EA"/>
    <w:rsid w:val="00A831C8"/>
    <w:rsid w:val="00A84548"/>
    <w:rsid w:val="00A909B2"/>
    <w:rsid w:val="00A9301C"/>
    <w:rsid w:val="00A93122"/>
    <w:rsid w:val="00A96948"/>
    <w:rsid w:val="00A973CF"/>
    <w:rsid w:val="00A97D37"/>
    <w:rsid w:val="00AA0108"/>
    <w:rsid w:val="00AA27EB"/>
    <w:rsid w:val="00AA3FEC"/>
    <w:rsid w:val="00AA4CC1"/>
    <w:rsid w:val="00AA7C69"/>
    <w:rsid w:val="00AB237C"/>
    <w:rsid w:val="00AB4111"/>
    <w:rsid w:val="00AB4411"/>
    <w:rsid w:val="00AB53A2"/>
    <w:rsid w:val="00AC1BD9"/>
    <w:rsid w:val="00AC20E6"/>
    <w:rsid w:val="00AC7A04"/>
    <w:rsid w:val="00AC7A1D"/>
    <w:rsid w:val="00AC7EE0"/>
    <w:rsid w:val="00AD04A9"/>
    <w:rsid w:val="00AD3015"/>
    <w:rsid w:val="00AD3ABE"/>
    <w:rsid w:val="00AD7FFD"/>
    <w:rsid w:val="00AF25FF"/>
    <w:rsid w:val="00AF4DA4"/>
    <w:rsid w:val="00AF5512"/>
    <w:rsid w:val="00B00A93"/>
    <w:rsid w:val="00B00E8E"/>
    <w:rsid w:val="00B11FDE"/>
    <w:rsid w:val="00B166C0"/>
    <w:rsid w:val="00B21555"/>
    <w:rsid w:val="00B227EE"/>
    <w:rsid w:val="00B24F8A"/>
    <w:rsid w:val="00B267A5"/>
    <w:rsid w:val="00B313BB"/>
    <w:rsid w:val="00B31D1B"/>
    <w:rsid w:val="00B329F3"/>
    <w:rsid w:val="00B37854"/>
    <w:rsid w:val="00B37F0E"/>
    <w:rsid w:val="00B40113"/>
    <w:rsid w:val="00B4153C"/>
    <w:rsid w:val="00B4230E"/>
    <w:rsid w:val="00B43A3E"/>
    <w:rsid w:val="00B44B20"/>
    <w:rsid w:val="00B457C1"/>
    <w:rsid w:val="00B458B3"/>
    <w:rsid w:val="00B46892"/>
    <w:rsid w:val="00B4691F"/>
    <w:rsid w:val="00B47FFA"/>
    <w:rsid w:val="00B563C7"/>
    <w:rsid w:val="00B571A9"/>
    <w:rsid w:val="00B61562"/>
    <w:rsid w:val="00B62804"/>
    <w:rsid w:val="00B63641"/>
    <w:rsid w:val="00B64242"/>
    <w:rsid w:val="00B646FD"/>
    <w:rsid w:val="00B65AB0"/>
    <w:rsid w:val="00B66986"/>
    <w:rsid w:val="00B672BE"/>
    <w:rsid w:val="00B75B4E"/>
    <w:rsid w:val="00B763A2"/>
    <w:rsid w:val="00B839EA"/>
    <w:rsid w:val="00B96A9C"/>
    <w:rsid w:val="00BA0964"/>
    <w:rsid w:val="00BA51EC"/>
    <w:rsid w:val="00BA5AB7"/>
    <w:rsid w:val="00BA5C3F"/>
    <w:rsid w:val="00BB1BB1"/>
    <w:rsid w:val="00BB1D06"/>
    <w:rsid w:val="00BB1D6B"/>
    <w:rsid w:val="00BB5449"/>
    <w:rsid w:val="00BB6C51"/>
    <w:rsid w:val="00BC0DA1"/>
    <w:rsid w:val="00BC3134"/>
    <w:rsid w:val="00BC36D4"/>
    <w:rsid w:val="00BC41BF"/>
    <w:rsid w:val="00BC78CF"/>
    <w:rsid w:val="00BC7FC7"/>
    <w:rsid w:val="00BD04D7"/>
    <w:rsid w:val="00BD55AA"/>
    <w:rsid w:val="00BD6418"/>
    <w:rsid w:val="00BE039B"/>
    <w:rsid w:val="00BE42C3"/>
    <w:rsid w:val="00BE45EB"/>
    <w:rsid w:val="00BF1EBB"/>
    <w:rsid w:val="00BF2A72"/>
    <w:rsid w:val="00BF361E"/>
    <w:rsid w:val="00BF38AE"/>
    <w:rsid w:val="00BF5364"/>
    <w:rsid w:val="00BF5480"/>
    <w:rsid w:val="00C003F2"/>
    <w:rsid w:val="00C00C4C"/>
    <w:rsid w:val="00C01CA2"/>
    <w:rsid w:val="00C1150C"/>
    <w:rsid w:val="00C1284B"/>
    <w:rsid w:val="00C1526A"/>
    <w:rsid w:val="00C17154"/>
    <w:rsid w:val="00C201F0"/>
    <w:rsid w:val="00C2041D"/>
    <w:rsid w:val="00C20700"/>
    <w:rsid w:val="00C219E6"/>
    <w:rsid w:val="00C2226E"/>
    <w:rsid w:val="00C22F53"/>
    <w:rsid w:val="00C26F87"/>
    <w:rsid w:val="00C307C9"/>
    <w:rsid w:val="00C31DE0"/>
    <w:rsid w:val="00C45209"/>
    <w:rsid w:val="00C47BDD"/>
    <w:rsid w:val="00C527AA"/>
    <w:rsid w:val="00C569FC"/>
    <w:rsid w:val="00C56EF3"/>
    <w:rsid w:val="00C57A1B"/>
    <w:rsid w:val="00C60E33"/>
    <w:rsid w:val="00C62DA5"/>
    <w:rsid w:val="00C62FE9"/>
    <w:rsid w:val="00C64CC8"/>
    <w:rsid w:val="00C65C73"/>
    <w:rsid w:val="00C66152"/>
    <w:rsid w:val="00C7125F"/>
    <w:rsid w:val="00C717E9"/>
    <w:rsid w:val="00C80E2D"/>
    <w:rsid w:val="00C815A4"/>
    <w:rsid w:val="00C82888"/>
    <w:rsid w:val="00C82D68"/>
    <w:rsid w:val="00C82E2D"/>
    <w:rsid w:val="00C85F00"/>
    <w:rsid w:val="00C86691"/>
    <w:rsid w:val="00C87F35"/>
    <w:rsid w:val="00C96B6B"/>
    <w:rsid w:val="00CA2404"/>
    <w:rsid w:val="00CB029F"/>
    <w:rsid w:val="00CB0760"/>
    <w:rsid w:val="00CB2A08"/>
    <w:rsid w:val="00CB4C81"/>
    <w:rsid w:val="00CB4E33"/>
    <w:rsid w:val="00CB5DE6"/>
    <w:rsid w:val="00CB7F07"/>
    <w:rsid w:val="00CC7A77"/>
    <w:rsid w:val="00CD04DC"/>
    <w:rsid w:val="00CD06F1"/>
    <w:rsid w:val="00CD585B"/>
    <w:rsid w:val="00CD61DB"/>
    <w:rsid w:val="00CD635A"/>
    <w:rsid w:val="00CE2247"/>
    <w:rsid w:val="00CE424B"/>
    <w:rsid w:val="00CE4C2A"/>
    <w:rsid w:val="00CE5FDF"/>
    <w:rsid w:val="00CF1C10"/>
    <w:rsid w:val="00CF2ECD"/>
    <w:rsid w:val="00D01599"/>
    <w:rsid w:val="00D02D2C"/>
    <w:rsid w:val="00D03FFF"/>
    <w:rsid w:val="00D05023"/>
    <w:rsid w:val="00D06F67"/>
    <w:rsid w:val="00D12B2C"/>
    <w:rsid w:val="00D171AB"/>
    <w:rsid w:val="00D1727D"/>
    <w:rsid w:val="00D2498D"/>
    <w:rsid w:val="00D27114"/>
    <w:rsid w:val="00D30A7A"/>
    <w:rsid w:val="00D32BA7"/>
    <w:rsid w:val="00D35D5A"/>
    <w:rsid w:val="00D35EF6"/>
    <w:rsid w:val="00D41A63"/>
    <w:rsid w:val="00D4201D"/>
    <w:rsid w:val="00D4566C"/>
    <w:rsid w:val="00D55A49"/>
    <w:rsid w:val="00D576C3"/>
    <w:rsid w:val="00D61963"/>
    <w:rsid w:val="00D628D5"/>
    <w:rsid w:val="00D62D11"/>
    <w:rsid w:val="00D63473"/>
    <w:rsid w:val="00D6385D"/>
    <w:rsid w:val="00D6560B"/>
    <w:rsid w:val="00D6733E"/>
    <w:rsid w:val="00D676F3"/>
    <w:rsid w:val="00D67DAB"/>
    <w:rsid w:val="00D74788"/>
    <w:rsid w:val="00D74BF4"/>
    <w:rsid w:val="00D83404"/>
    <w:rsid w:val="00D843C7"/>
    <w:rsid w:val="00D873A6"/>
    <w:rsid w:val="00D907D0"/>
    <w:rsid w:val="00D93361"/>
    <w:rsid w:val="00DA6BE8"/>
    <w:rsid w:val="00DA7A61"/>
    <w:rsid w:val="00DB0331"/>
    <w:rsid w:val="00DB351D"/>
    <w:rsid w:val="00DC1EE1"/>
    <w:rsid w:val="00DC3D5F"/>
    <w:rsid w:val="00DC45CD"/>
    <w:rsid w:val="00DC5D6F"/>
    <w:rsid w:val="00DD226B"/>
    <w:rsid w:val="00DD4564"/>
    <w:rsid w:val="00DD6F19"/>
    <w:rsid w:val="00DE1543"/>
    <w:rsid w:val="00DE1E86"/>
    <w:rsid w:val="00DE1F9F"/>
    <w:rsid w:val="00DE494C"/>
    <w:rsid w:val="00DF0753"/>
    <w:rsid w:val="00DF29FF"/>
    <w:rsid w:val="00DF5AFC"/>
    <w:rsid w:val="00DF7314"/>
    <w:rsid w:val="00E04787"/>
    <w:rsid w:val="00E04A5D"/>
    <w:rsid w:val="00E05A8B"/>
    <w:rsid w:val="00E06D88"/>
    <w:rsid w:val="00E14B53"/>
    <w:rsid w:val="00E21008"/>
    <w:rsid w:val="00E222F4"/>
    <w:rsid w:val="00E24CA0"/>
    <w:rsid w:val="00E24F87"/>
    <w:rsid w:val="00E26193"/>
    <w:rsid w:val="00E3167B"/>
    <w:rsid w:val="00E32A64"/>
    <w:rsid w:val="00E34FDF"/>
    <w:rsid w:val="00E3660D"/>
    <w:rsid w:val="00E37746"/>
    <w:rsid w:val="00E456F8"/>
    <w:rsid w:val="00E4694B"/>
    <w:rsid w:val="00E47110"/>
    <w:rsid w:val="00E52DF4"/>
    <w:rsid w:val="00E567DC"/>
    <w:rsid w:val="00E56AF4"/>
    <w:rsid w:val="00E6015D"/>
    <w:rsid w:val="00E63433"/>
    <w:rsid w:val="00E65886"/>
    <w:rsid w:val="00E72C12"/>
    <w:rsid w:val="00E924F2"/>
    <w:rsid w:val="00EA1708"/>
    <w:rsid w:val="00EA2952"/>
    <w:rsid w:val="00EA4047"/>
    <w:rsid w:val="00EA4E81"/>
    <w:rsid w:val="00EA53C0"/>
    <w:rsid w:val="00EB1044"/>
    <w:rsid w:val="00EB247C"/>
    <w:rsid w:val="00EB48F2"/>
    <w:rsid w:val="00EC4160"/>
    <w:rsid w:val="00EC58E8"/>
    <w:rsid w:val="00ED3270"/>
    <w:rsid w:val="00ED4FA1"/>
    <w:rsid w:val="00ED571E"/>
    <w:rsid w:val="00ED5C95"/>
    <w:rsid w:val="00ED5EA2"/>
    <w:rsid w:val="00ED7F79"/>
    <w:rsid w:val="00EE2C8E"/>
    <w:rsid w:val="00EE372C"/>
    <w:rsid w:val="00EE4A44"/>
    <w:rsid w:val="00EF346F"/>
    <w:rsid w:val="00EF59AF"/>
    <w:rsid w:val="00EF5AA3"/>
    <w:rsid w:val="00F02961"/>
    <w:rsid w:val="00F035AB"/>
    <w:rsid w:val="00F03CDF"/>
    <w:rsid w:val="00F072A2"/>
    <w:rsid w:val="00F10281"/>
    <w:rsid w:val="00F10F86"/>
    <w:rsid w:val="00F1116F"/>
    <w:rsid w:val="00F11A7B"/>
    <w:rsid w:val="00F12CF7"/>
    <w:rsid w:val="00F13A54"/>
    <w:rsid w:val="00F20E9D"/>
    <w:rsid w:val="00F21F49"/>
    <w:rsid w:val="00F24441"/>
    <w:rsid w:val="00F26F8E"/>
    <w:rsid w:val="00F31C57"/>
    <w:rsid w:val="00F32816"/>
    <w:rsid w:val="00F32966"/>
    <w:rsid w:val="00F340B9"/>
    <w:rsid w:val="00F34801"/>
    <w:rsid w:val="00F35885"/>
    <w:rsid w:val="00F3757C"/>
    <w:rsid w:val="00F47681"/>
    <w:rsid w:val="00F53B2E"/>
    <w:rsid w:val="00F54844"/>
    <w:rsid w:val="00F54C08"/>
    <w:rsid w:val="00F55422"/>
    <w:rsid w:val="00F56D48"/>
    <w:rsid w:val="00F5738A"/>
    <w:rsid w:val="00F604BA"/>
    <w:rsid w:val="00F60B55"/>
    <w:rsid w:val="00F61513"/>
    <w:rsid w:val="00F61D1A"/>
    <w:rsid w:val="00F66BFA"/>
    <w:rsid w:val="00F66FD7"/>
    <w:rsid w:val="00F70339"/>
    <w:rsid w:val="00F71A52"/>
    <w:rsid w:val="00F7398E"/>
    <w:rsid w:val="00F836A9"/>
    <w:rsid w:val="00F90375"/>
    <w:rsid w:val="00F90389"/>
    <w:rsid w:val="00F92724"/>
    <w:rsid w:val="00F95693"/>
    <w:rsid w:val="00FA2453"/>
    <w:rsid w:val="00FB0155"/>
    <w:rsid w:val="00FB32DF"/>
    <w:rsid w:val="00FB60DA"/>
    <w:rsid w:val="00FB6B7D"/>
    <w:rsid w:val="00FB7B3F"/>
    <w:rsid w:val="00FC0AC4"/>
    <w:rsid w:val="00FC0D0E"/>
    <w:rsid w:val="00FC6B4E"/>
    <w:rsid w:val="00FC795D"/>
    <w:rsid w:val="00FD36A6"/>
    <w:rsid w:val="00FD6BD8"/>
    <w:rsid w:val="00FE26AE"/>
    <w:rsid w:val="00FF33A3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4CD4A"/>
  <w15:docId w15:val="{0D4264C1-207E-4C73-9107-C84B3E4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1AB"/>
  </w:style>
  <w:style w:type="paragraph" w:styleId="Nagwek1">
    <w:name w:val="heading 1"/>
    <w:basedOn w:val="Normalny"/>
    <w:next w:val="Normalny"/>
    <w:link w:val="Nagwek1Znak"/>
    <w:qFormat/>
    <w:rsid w:val="00E24CA0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uiPriority w:val="34"/>
    <w:qFormat/>
    <w:rsid w:val="00AD04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389"/>
  </w:style>
  <w:style w:type="paragraph" w:styleId="Stopka">
    <w:name w:val="footer"/>
    <w:basedOn w:val="Normalny"/>
    <w:link w:val="StopkaZnak"/>
    <w:uiPriority w:val="99"/>
    <w:unhideWhenUsed/>
    <w:rsid w:val="00F9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389"/>
  </w:style>
  <w:style w:type="paragraph" w:styleId="Tekstdymka">
    <w:name w:val="Balloon Text"/>
    <w:basedOn w:val="Normalny"/>
    <w:link w:val="TekstdymkaZnak"/>
    <w:uiPriority w:val="99"/>
    <w:semiHidden/>
    <w:unhideWhenUsed/>
    <w:rsid w:val="00F9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89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24F8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A6335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63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3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24CA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-Absatz-Standardschriftart1">
    <w:name w:val="WW-Absatz-Standardschriftart1"/>
    <w:rsid w:val="00583275"/>
  </w:style>
  <w:style w:type="character" w:styleId="Odwoaniedokomentarza">
    <w:name w:val="annotation reference"/>
    <w:basedOn w:val="Domylnaczcionkaakapitu"/>
    <w:uiPriority w:val="99"/>
    <w:semiHidden/>
    <w:unhideWhenUsed/>
    <w:rsid w:val="0057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E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E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EB1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DE1F9F"/>
  </w:style>
  <w:style w:type="character" w:customStyle="1" w:styleId="text-justify">
    <w:name w:val="text-justify"/>
    <w:basedOn w:val="Domylnaczcionkaakapitu"/>
    <w:rsid w:val="00DC1EE1"/>
  </w:style>
  <w:style w:type="character" w:styleId="Hipercze">
    <w:name w:val="Hyperlink"/>
    <w:basedOn w:val="Domylnaczcionkaakapitu"/>
    <w:uiPriority w:val="99"/>
    <w:unhideWhenUsed/>
    <w:rsid w:val="00DC1EE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0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20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D226B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D226B"/>
    <w:rPr>
      <w:vertAlign w:val="superscript"/>
    </w:rPr>
  </w:style>
  <w:style w:type="table" w:styleId="Tabela-Siatka">
    <w:name w:val="Table Grid"/>
    <w:basedOn w:val="Standardowy"/>
    <w:uiPriority w:val="59"/>
    <w:rsid w:val="00DD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"/>
    <w:link w:val="Akapitzlist"/>
    <w:uiPriority w:val="34"/>
    <w:qFormat/>
    <w:locked/>
    <w:rsid w:val="00926CBF"/>
  </w:style>
  <w:style w:type="character" w:customStyle="1" w:styleId="paragraphpunkt2">
    <w:name w:val="paragraphpunkt2"/>
    <w:rsid w:val="00B646FD"/>
    <w:rPr>
      <w:b/>
      <w:bCs/>
    </w:rPr>
  </w:style>
  <w:style w:type="paragraph" w:customStyle="1" w:styleId="ZnakZnak1">
    <w:name w:val="Znak Znak1"/>
    <w:basedOn w:val="Normalny"/>
    <w:rsid w:val="00845B49"/>
    <w:pPr>
      <w:spacing w:after="0" w:line="240" w:lineRule="auto"/>
      <w:ind w:left="357" w:hanging="35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EA17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EA17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A1708"/>
    <w:rPr>
      <w:rFonts w:ascii="Times New Roman" w:eastAsia="Times New Roman" w:hAnsi="Times New Roman" w:cs="Times New Roman"/>
      <w:b/>
      <w:color w:val="000000"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7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A1708"/>
    <w:rPr>
      <w:rFonts w:eastAsiaTheme="minorEastAsia"/>
      <w:color w:val="5A5A5A" w:themeColor="text1" w:themeTint="A5"/>
      <w:spacing w:val="1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FDF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="Cambria" w:hAnsi="Cambria"/>
      <w:color w:val="365F91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65AB0"/>
    <w:pPr>
      <w:tabs>
        <w:tab w:val="right" w:leader="dot" w:pos="9113"/>
      </w:tabs>
      <w:spacing w:after="240"/>
      <w:jc w:val="both"/>
      <w:outlineLvl w:val="0"/>
    </w:pPr>
    <w:rPr>
      <w:rFonts w:ascii="Arial" w:hAnsi="Arial" w:cs="Arial"/>
      <w:b/>
      <w:i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F6BC1"/>
    <w:pPr>
      <w:spacing w:after="100"/>
      <w:ind w:left="220"/>
    </w:pPr>
  </w:style>
  <w:style w:type="character" w:styleId="Uwydatnienie">
    <w:name w:val="Emphasis"/>
    <w:uiPriority w:val="20"/>
    <w:qFormat/>
    <w:rsid w:val="00CD0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62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9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24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86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55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13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3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9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16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52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28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3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9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0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2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46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47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02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5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82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0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5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0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1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2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36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36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77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74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81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96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45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1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94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9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86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0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36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49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77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25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4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32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6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63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75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9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06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60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55E9-6B1E-4CDC-B563-80437DB386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FF628E-68F8-45D6-9172-1DECD9B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21</Pages>
  <Words>6367</Words>
  <Characters>38204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Garbowski Sławomir</dc:creator>
  <cp:lastModifiedBy>Adamejtis Paulina</cp:lastModifiedBy>
  <cp:revision>31</cp:revision>
  <cp:lastPrinted>2025-02-19T08:46:00Z</cp:lastPrinted>
  <dcterms:created xsi:type="dcterms:W3CDTF">2025-01-07T12:23:00Z</dcterms:created>
  <dcterms:modified xsi:type="dcterms:W3CDTF">2025-02-21T07:27:00Z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a1b122c8-3415-4226-bd59-b2f706cd2761</vt:lpwstr>
  </property>
  <property fmtid="{D5CDD505-2E9C-101B-9397-08002B2CF9AE}" pid="3" name="bjSaver">
    <vt:lpwstr>FbvD3hsjd1THsbh9WCuCivXTBLF3em3B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Garbowski Sławomir</vt:lpwstr>
  </property>
  <property fmtid="{D5CDD505-2E9C-101B-9397-08002B2CF9AE}" pid="7" name="s5636:Creator type=IP">
    <vt:lpwstr>10.49.57.34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