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90BB" w14:textId="77777777" w:rsidR="00BB6C09" w:rsidRPr="00840187" w:rsidRDefault="00BB6C09" w:rsidP="00BB6C09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  <w:r w:rsidRPr="00840187">
        <w:rPr>
          <w:rFonts w:ascii="Arial" w:eastAsia="Times New Roman" w:hAnsi="Arial" w:cs="Arial"/>
          <w:b/>
          <w:sz w:val="19"/>
          <w:szCs w:val="20"/>
          <w:lang w:val="x-none" w:eastAsia="zh-CN"/>
        </w:rPr>
        <w:t>PROTOKÓŁ POSTĘPOWANIA W TRYBIE PRZETARGU NIEOGRANICZONEGO</w:t>
      </w:r>
    </w:p>
    <w:p w14:paraId="1DCA0B82" w14:textId="77777777" w:rsidR="00BB6C09" w:rsidRPr="00840187" w:rsidRDefault="00BB6C09" w:rsidP="00BB6C0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20"/>
          <w:lang w:eastAsia="zh-CN"/>
        </w:rPr>
      </w:pPr>
    </w:p>
    <w:p w14:paraId="6B284F31" w14:textId="77777777" w:rsidR="00BB6C09" w:rsidRPr="00840187" w:rsidRDefault="00BB6C09" w:rsidP="00BB6C0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0187">
        <w:rPr>
          <w:rFonts w:ascii="Arial" w:eastAsia="Times New Roman" w:hAnsi="Arial" w:cs="Arial"/>
          <w:b/>
          <w:sz w:val="19"/>
          <w:szCs w:val="20"/>
          <w:lang w:eastAsia="zh-CN"/>
        </w:rPr>
        <w:t>Protokół dotyczy:</w:t>
      </w:r>
    </w:p>
    <w:p w14:paraId="04730A42" w14:textId="77777777" w:rsidR="00BB6C09" w:rsidRPr="00840187" w:rsidRDefault="00BB6C09" w:rsidP="00BB6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19"/>
          <w:szCs w:val="20"/>
          <w:lang w:eastAsia="zh-CN"/>
        </w:rPr>
        <w:t xml:space="preserve">X    </w:t>
      </w:r>
      <w:r w:rsidRPr="00840187">
        <w:rPr>
          <w:rFonts w:ascii="Arial" w:eastAsia="Times New Roman" w:hAnsi="Arial" w:cs="Arial"/>
          <w:b/>
          <w:sz w:val="19"/>
          <w:szCs w:val="20"/>
          <w:lang w:eastAsia="zh-CN"/>
        </w:rPr>
        <w:t>zamówienia publicznego</w:t>
      </w:r>
    </w:p>
    <w:p w14:paraId="4C5D3867" w14:textId="77777777" w:rsidR="00BB6C09" w:rsidRPr="00180870" w:rsidRDefault="00BB6C09" w:rsidP="00BB6C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  <w:r w:rsidRPr="00F36F6D">
        <w:rPr>
          <w:rFonts w:ascii="Arial" w:eastAsia="Times New Roman" w:hAnsi="Arial" w:cs="Arial"/>
          <w:b/>
          <w:strike/>
          <w:sz w:val="19"/>
          <w:szCs w:val="20"/>
          <w:lang w:eastAsia="zh-CN"/>
        </w:rPr>
        <w:t>umowy ramowej</w:t>
      </w:r>
    </w:p>
    <w:p w14:paraId="2F49AAA0" w14:textId="77777777" w:rsidR="00180870" w:rsidRPr="00F36F6D" w:rsidRDefault="00180870" w:rsidP="001808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</w:p>
    <w:tbl>
      <w:tblPr>
        <w:tblW w:w="9923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9351"/>
      </w:tblGrid>
      <w:tr w:rsidR="00BB6C09" w:rsidRPr="00BB6C09" w14:paraId="134DE01D" w14:textId="77777777" w:rsidTr="00600722">
        <w:trPr>
          <w:trHeight w:val="24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827C" w14:textId="77777777" w:rsidR="00BB6C09" w:rsidRPr="00BB6C09" w:rsidRDefault="00BB6C09" w:rsidP="00FE51B7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de-DE"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9807" w14:textId="77777777" w:rsidR="00BB6C09" w:rsidRPr="00BB6C09" w:rsidRDefault="00BB6C09" w:rsidP="00BB6C09">
            <w:pPr>
              <w:tabs>
                <w:tab w:val="left" w:pos="840"/>
              </w:tabs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18"/>
                <w:szCs w:val="20"/>
                <w:lang w:eastAsia="zh-CN"/>
              </w:rPr>
            </w:pPr>
            <w:r w:rsidRPr="00BB6C09">
              <w:rPr>
                <w:rFonts w:ascii="Arial" w:eastAsia="Arial" w:hAnsi="Arial" w:cs="Times New Roman"/>
                <w:b/>
                <w:sz w:val="18"/>
                <w:szCs w:val="20"/>
                <w:lang w:eastAsia="zh-CN"/>
              </w:rPr>
              <w:t>Zamawiający</w:t>
            </w:r>
          </w:p>
          <w:p w14:paraId="66421B3C" w14:textId="77777777" w:rsidR="00BB6C09" w:rsidRPr="00BB6C09" w:rsidRDefault="00BB6C09" w:rsidP="00BB6C09">
            <w:pPr>
              <w:tabs>
                <w:tab w:val="left" w:pos="840"/>
              </w:tabs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8"/>
                <w:szCs w:val="8"/>
                <w:lang w:eastAsia="zh-CN"/>
              </w:rPr>
            </w:pPr>
          </w:p>
          <w:p w14:paraId="111BACB5" w14:textId="77777777" w:rsidR="00BB6C09" w:rsidRPr="00BB6C09" w:rsidRDefault="00BB6C09" w:rsidP="00BB6C09">
            <w:pPr>
              <w:suppressAutoHyphens/>
              <w:spacing w:after="0" w:line="235" w:lineRule="auto"/>
              <w:ind w:right="600"/>
              <w:rPr>
                <w:rFonts w:ascii="Arial" w:eastAsia="Arial" w:hAnsi="Arial" w:cs="Times New Roman"/>
                <w:strike/>
                <w:sz w:val="18"/>
                <w:szCs w:val="20"/>
                <w:lang w:eastAsia="zh-CN"/>
              </w:rPr>
            </w:pPr>
            <w:r w:rsidRPr="00BB6C09">
              <w:rPr>
                <w:rFonts w:ascii="Arial" w:eastAsia="Arial" w:hAnsi="Arial" w:cs="Times New Roman"/>
                <w:sz w:val="18"/>
                <w:szCs w:val="20"/>
                <w:lang w:eastAsia="zh-CN"/>
              </w:rPr>
              <w:t>Pełna nazwa zamawiającego/</w:t>
            </w:r>
            <w:r w:rsidRPr="00BB6C09">
              <w:rPr>
                <w:rFonts w:ascii="Arial" w:eastAsia="Arial" w:hAnsi="Arial" w:cs="Times New Roman"/>
                <w:strike/>
                <w:sz w:val="18"/>
                <w:szCs w:val="20"/>
                <w:lang w:eastAsia="zh-CN"/>
              </w:rPr>
              <w:t>zamawiających wspólnie przeprowadzających, w tym zamawiających z innych państw członkowskich Unii Europejskiej:</w:t>
            </w:r>
          </w:p>
          <w:p w14:paraId="6DBD6269" w14:textId="77777777" w:rsidR="00BB6C09" w:rsidRPr="00BB6C09" w:rsidRDefault="00BB6C09" w:rsidP="00BB6C09">
            <w:pPr>
              <w:tabs>
                <w:tab w:val="left" w:pos="840"/>
              </w:tabs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19"/>
                <w:szCs w:val="20"/>
                <w:lang w:eastAsia="zh-CN"/>
              </w:rPr>
            </w:pPr>
            <w:r w:rsidRPr="00BB6C09">
              <w:rPr>
                <w:rFonts w:ascii="Arial" w:eastAsia="Arial" w:hAnsi="Arial" w:cs="Times New Roman"/>
                <w:b/>
                <w:sz w:val="18"/>
                <w:szCs w:val="20"/>
                <w:lang w:eastAsia="zh-CN"/>
              </w:rPr>
              <w:t>Akademia Marynarki Wojennej im. Bohaterów Westerplatte</w:t>
            </w:r>
          </w:p>
          <w:p w14:paraId="15753B00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  <w:p w14:paraId="4D65355B" w14:textId="77777777" w:rsidR="00BB6C09" w:rsidRPr="00BB6C09" w:rsidRDefault="00BB6C09" w:rsidP="00BB6C09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18"/>
                <w:szCs w:val="20"/>
                <w:lang w:eastAsia="zh-CN"/>
              </w:rPr>
            </w:pPr>
            <w:r w:rsidRPr="00BB6C09">
              <w:rPr>
                <w:rFonts w:ascii="Arial" w:eastAsia="Arial" w:hAnsi="Arial" w:cs="Times New Roman"/>
                <w:sz w:val="18"/>
                <w:szCs w:val="20"/>
                <w:lang w:eastAsia="zh-CN"/>
              </w:rPr>
              <w:t>Adres:</w:t>
            </w:r>
          </w:p>
          <w:p w14:paraId="3EBCD367" w14:textId="77777777" w:rsidR="00BB6C09" w:rsidRPr="00BB6C09" w:rsidRDefault="00BB6C09" w:rsidP="00BB6C09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19"/>
                <w:szCs w:val="20"/>
                <w:lang w:eastAsia="zh-CN"/>
              </w:rPr>
            </w:pPr>
            <w:r w:rsidRPr="00BB6C09">
              <w:rPr>
                <w:rFonts w:ascii="Arial" w:eastAsia="Arial" w:hAnsi="Arial" w:cs="Times New Roman"/>
                <w:sz w:val="18"/>
                <w:szCs w:val="20"/>
                <w:lang w:eastAsia="zh-CN"/>
              </w:rPr>
              <w:t xml:space="preserve">ul. </w:t>
            </w:r>
            <w:r w:rsidRPr="00BB6C09">
              <w:rPr>
                <w:rFonts w:ascii="Arial" w:eastAsia="Arial" w:hAnsi="Arial" w:cs="Times New Roman"/>
                <w:b/>
                <w:sz w:val="18"/>
                <w:szCs w:val="20"/>
                <w:lang w:eastAsia="zh-CN"/>
              </w:rPr>
              <w:t>Śmidowicza 69</w:t>
            </w:r>
          </w:p>
          <w:p w14:paraId="6D06ED1C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Arial" w:eastAsia="Arial" w:hAnsi="Arial" w:cs="Times New Roman"/>
                <w:b/>
                <w:sz w:val="18"/>
                <w:szCs w:val="20"/>
                <w:lang w:eastAsia="zh-CN"/>
              </w:rPr>
            </w:pPr>
            <w:r w:rsidRPr="00BB6C09">
              <w:rPr>
                <w:rFonts w:ascii="Arial" w:eastAsia="Arial" w:hAnsi="Arial" w:cs="Times New Roman"/>
                <w:b/>
                <w:sz w:val="18"/>
                <w:szCs w:val="20"/>
                <w:lang w:eastAsia="zh-CN"/>
              </w:rPr>
              <w:t>81 - 127 Gdynia</w:t>
            </w:r>
          </w:p>
          <w:p w14:paraId="3DC32B15" w14:textId="77777777" w:rsidR="00BB6C09" w:rsidRPr="00BB6C09" w:rsidRDefault="00BB6C09" w:rsidP="00BB6C09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18"/>
                <w:szCs w:val="20"/>
                <w:lang w:eastAsia="zh-CN"/>
              </w:rPr>
            </w:pPr>
          </w:p>
          <w:p w14:paraId="03588B4A" w14:textId="77777777" w:rsidR="00BB6C09" w:rsidRPr="00BB6C09" w:rsidRDefault="00BB6C09" w:rsidP="00BB6C09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B6C09">
              <w:rPr>
                <w:rFonts w:ascii="Arial" w:eastAsia="Arial" w:hAnsi="Arial" w:cs="Times New Roman"/>
                <w:sz w:val="18"/>
                <w:szCs w:val="20"/>
                <w:lang w:eastAsia="zh-CN"/>
              </w:rPr>
              <w:t xml:space="preserve">telefon:  </w:t>
            </w:r>
            <w:r w:rsidRPr="00BB6C09">
              <w:rPr>
                <w:rFonts w:ascii="Arial" w:eastAsia="Arial" w:hAnsi="Arial" w:cs="Times New Roman"/>
                <w:sz w:val="18"/>
                <w:szCs w:val="20"/>
                <w:lang w:eastAsia="zh-CN"/>
              </w:rPr>
              <w:tab/>
            </w:r>
            <w:r w:rsidRPr="00BB6C09">
              <w:rPr>
                <w:rFonts w:ascii="Arial" w:eastAsia="Arial" w:hAnsi="Arial" w:cs="Times New Roman"/>
                <w:b/>
                <w:sz w:val="18"/>
                <w:szCs w:val="20"/>
                <w:lang w:eastAsia="zh-CN"/>
              </w:rPr>
              <w:t>261 26 25 37</w:t>
            </w:r>
            <w:r w:rsidRPr="00BB6C09">
              <w:rPr>
                <w:rFonts w:ascii="Arial" w:eastAsia="Arial" w:hAnsi="Arial" w:cs="Times New Roman"/>
                <w:sz w:val="18"/>
                <w:szCs w:val="20"/>
                <w:lang w:eastAsia="zh-CN"/>
              </w:rPr>
              <w:t xml:space="preserve">                                                </w:t>
            </w:r>
            <w:r w:rsidRPr="00BB6C09">
              <w:rPr>
                <w:rFonts w:ascii="Arial" w:eastAsia="Arial" w:hAnsi="Arial" w:cs="Times New Roman"/>
                <w:sz w:val="17"/>
                <w:szCs w:val="20"/>
                <w:lang w:eastAsia="zh-CN"/>
              </w:rPr>
              <w:t>faks (jeżeli dotyczy):</w:t>
            </w:r>
            <w:r w:rsidRPr="00BB6C09">
              <w:rPr>
                <w:rFonts w:ascii="Arial" w:eastAsia="Arial" w:hAnsi="Arial" w:cs="Times New Roman"/>
                <w:sz w:val="18"/>
                <w:szCs w:val="20"/>
                <w:lang w:eastAsia="zh-CN"/>
              </w:rPr>
              <w:br w:type="column"/>
            </w:r>
          </w:p>
          <w:p w14:paraId="76E4545F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Arial" w:eastAsia="Arial" w:hAnsi="Arial" w:cs="Times New Roman"/>
                <w:b/>
                <w:sz w:val="17"/>
                <w:szCs w:val="20"/>
                <w:lang w:eastAsia="zh-CN"/>
              </w:rPr>
            </w:pPr>
            <w:r w:rsidRPr="00BB6C09">
              <w:rPr>
                <w:rFonts w:ascii="Arial" w:eastAsia="Arial" w:hAnsi="Arial" w:cs="Times New Roman"/>
                <w:sz w:val="18"/>
                <w:szCs w:val="20"/>
                <w:lang w:eastAsia="zh-CN"/>
              </w:rPr>
              <w:t>e-mail:</w:t>
            </w:r>
            <w:r w:rsidRPr="00BB6C0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hyperlink r:id="rId7" w:history="1">
              <w:r w:rsidRPr="00BB6C09">
                <w:rPr>
                  <w:rFonts w:ascii="Arial" w:eastAsia="Arial" w:hAnsi="Arial" w:cs="Times New Roman"/>
                  <w:b/>
                  <w:color w:val="0563C1" w:themeColor="hyperlink"/>
                  <w:sz w:val="17"/>
                  <w:szCs w:val="20"/>
                  <w:u w:val="single"/>
                  <w:lang w:eastAsia="zh-CN"/>
                </w:rPr>
                <w:t>przetargi@amw.gdynia.pl</w:t>
              </w:r>
            </w:hyperlink>
          </w:p>
          <w:p w14:paraId="3085AD16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6C09" w:rsidRPr="00BB6C09" w14:paraId="6020681C" w14:textId="77777777" w:rsidTr="009D0D74">
        <w:trPr>
          <w:trHeight w:val="304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7813" w14:textId="77777777" w:rsidR="00BB6C09" w:rsidRPr="00BB6C09" w:rsidRDefault="00BB6C09" w:rsidP="00FE51B7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de-DE"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4BF1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Przedmiot zamówienia </w:t>
            </w:r>
          </w:p>
          <w:p w14:paraId="63202AA0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  <w:p w14:paraId="6410204D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val="x-none" w:eastAsia="pl-PL"/>
              </w:rPr>
              <w:t xml:space="preserve">Nazwa przedmiotu zamówienia/umowy ramowej: </w:t>
            </w:r>
          </w:p>
          <w:p w14:paraId="59B4248E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/>
                <w:sz w:val="14"/>
                <w:szCs w:val="14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val="x-none" w:eastAsia="pl-PL"/>
              </w:rPr>
              <w:t xml:space="preserve">(podać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val="x-none" w:eastAsia="zh-CN"/>
              </w:rPr>
              <w:t>nazwę zamówienia/umowy ramowej nadaną przez zamawiającego)</w:t>
            </w:r>
          </w:p>
          <w:p w14:paraId="6EEB3BB7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</w:p>
          <w:p w14:paraId="473F8D82" w14:textId="77777777" w:rsidR="00FE51B7" w:rsidRPr="00FE51B7" w:rsidRDefault="00FE51B7" w:rsidP="00FE51B7">
            <w:pPr>
              <w:spacing w:after="106" w:line="247" w:lineRule="auto"/>
              <w:ind w:left="7" w:right="33" w:hanging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1B7">
              <w:rPr>
                <w:rFonts w:ascii="Arial" w:hAnsi="Arial" w:cs="Arial"/>
                <w:b/>
                <w:sz w:val="18"/>
                <w:szCs w:val="18"/>
              </w:rPr>
              <w:t>Usługa polegająca na całodobowej ochronie przez okres 36 miesięcy terenu Akademii Marynarki Wojennej przez Specjalistyczną Uzbrojoną Formację Ochronną</w:t>
            </w:r>
          </w:p>
          <w:p w14:paraId="515EDD68" w14:textId="53B0F8A4" w:rsidR="00BB6C09" w:rsidRPr="00BB6C09" w:rsidRDefault="00BB6C09" w:rsidP="00BB6C0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Zamawiający udziela zamówienia w częściach, z których każda stanowi przedmiot odrębnego postępowania:</w:t>
            </w:r>
          </w:p>
          <w:p w14:paraId="3F60B76C" w14:textId="77777777" w:rsidR="00BB6C09" w:rsidRPr="00FE51B7" w:rsidRDefault="00BB6C09" w:rsidP="00BB6C09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FE51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nie</w:t>
            </w:r>
          </w:p>
          <w:p w14:paraId="7C697F80" w14:textId="77777777" w:rsidR="00BB6C09" w:rsidRPr="00FE51B7" w:rsidRDefault="00BB6C09" w:rsidP="00BB6C09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zh-CN"/>
              </w:rPr>
            </w:pPr>
            <w:r w:rsidRPr="00FE51B7"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zh-CN"/>
              </w:rPr>
              <w:t>tak</w:t>
            </w:r>
          </w:p>
          <w:p w14:paraId="764D4676" w14:textId="77777777" w:rsidR="00BB6C09" w:rsidRPr="00BB6C09" w:rsidRDefault="00BB6C09" w:rsidP="00BB6C0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zh-CN"/>
              </w:rPr>
            </w:pPr>
          </w:p>
          <w:p w14:paraId="0D950B8A" w14:textId="77777777" w:rsidR="00BB6C09" w:rsidRPr="00BB6C09" w:rsidRDefault="00BB6C09" w:rsidP="00BB6C0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ramach postępowania możliwe jest składanie ofert częściowych:</w:t>
            </w:r>
          </w:p>
          <w:p w14:paraId="29E86B8D" w14:textId="77777777" w:rsidR="00BB6C09" w:rsidRPr="00FE51B7" w:rsidRDefault="00BB6C09" w:rsidP="00BB6C09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FE51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nie</w:t>
            </w:r>
          </w:p>
          <w:p w14:paraId="5472BF76" w14:textId="77777777" w:rsidR="00BB6C09" w:rsidRPr="00BB6C09" w:rsidRDefault="00BB6C09" w:rsidP="00BB6C09">
            <w:pPr>
              <w:numPr>
                <w:ilvl w:val="0"/>
                <w:numId w:val="36"/>
              </w:num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  <w:r w:rsidRPr="00FE51B7"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zh-CN"/>
              </w:rPr>
              <w:t>tak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(w przypadku odpowiedzi „tak”, podać nazwę zamówienia/umowy ramowej nadaną przez zamawiającego dla poszczególnych części):</w:t>
            </w:r>
          </w:p>
          <w:p w14:paraId="5127F765" w14:textId="77777777" w:rsidR="00BB6C09" w:rsidRPr="00BB6C09" w:rsidRDefault="00BB6C09" w:rsidP="00BB6C09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/>
                <w:sz w:val="8"/>
                <w:szCs w:val="8"/>
                <w:lang w:eastAsia="zh-CN"/>
              </w:rPr>
            </w:pPr>
          </w:p>
          <w:p w14:paraId="4A84B4FF" w14:textId="0A577299" w:rsidR="00307701" w:rsidRPr="00BB6C09" w:rsidRDefault="00307701" w:rsidP="00FE51B7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BB6C09" w:rsidRPr="00BB6C09" w14:paraId="283F3A03" w14:textId="77777777" w:rsidTr="00600722">
        <w:trPr>
          <w:trHeight w:val="55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F354" w14:textId="77777777" w:rsidR="00BB6C09" w:rsidRPr="00BB6C09" w:rsidRDefault="00BB6C09" w:rsidP="00FE51B7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de-DE"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D2B3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(można wypełnić po otwarciu ofert)</w:t>
            </w:r>
          </w:p>
          <w:p w14:paraId="2A2D2087" w14:textId="3BADF1C6" w:rsidR="00BB6C09" w:rsidRPr="00BB6C09" w:rsidRDefault="00BB6C09" w:rsidP="00BB6C09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ind w:left="364" w:hanging="284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zamówienia </w:t>
            </w:r>
            <w:r w:rsidR="00FE51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zł, co stanowi równowartość </w:t>
            </w:r>
            <w:r w:rsidR="00FE51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euro zamówień</w:t>
            </w:r>
            <w:r w:rsidRPr="00BB6C09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(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w przypadku dopuszczenia możliwości składania ofert częściowych)</w:t>
            </w:r>
            <w:r w:rsidRPr="00BB6C09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 podziałem na części:</w:t>
            </w:r>
          </w:p>
          <w:p w14:paraId="7B90AE3E" w14:textId="3C624937" w:rsidR="00BB6C09" w:rsidRPr="00621094" w:rsidRDefault="00BB6C09" w:rsidP="00FE51B7">
            <w:pPr>
              <w:numPr>
                <w:ilvl w:val="3"/>
                <w:numId w:val="28"/>
              </w:numPr>
              <w:suppressAutoHyphens/>
              <w:spacing w:after="0" w:line="240" w:lineRule="auto"/>
              <w:ind w:left="364" w:hanging="284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62109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;</w:t>
            </w:r>
            <w:r w:rsidRPr="006210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zamówień, których zamawiający zamierza udzielić w okresie obowiązywania umowy ramowej,</w:t>
            </w:r>
          </w:p>
          <w:p w14:paraId="78797509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ind w:left="505" w:hanging="505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została ustalona na kwotę ........................... zł, co stanowi równowartość ........................... euro,</w:t>
            </w:r>
          </w:p>
          <w:p w14:paraId="668BC57D" w14:textId="77777777" w:rsidR="00BB6C09" w:rsidRPr="00BB6C09" w:rsidRDefault="00BB6C09" w:rsidP="00BB6C09">
            <w:pPr>
              <w:keepNext/>
              <w:numPr>
                <w:ilvl w:val="2"/>
                <w:numId w:val="30"/>
              </w:numPr>
              <w:tabs>
                <w:tab w:val="left" w:pos="676"/>
              </w:tabs>
              <w:suppressAutoHyphens/>
              <w:spacing w:after="0" w:line="240" w:lineRule="auto"/>
              <w:ind w:left="676" w:hanging="283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wartość przewidywanych zamówień, o których mowa odpowiednio w art. 214 ust. 1 pkt 7 oraz w art. 388 pkt 2 lit. c ustawy z dnia 11 września 2019 r. – Prawo zamówień publicznych, dalej „ustawa”, została ustalona na kwotę ..........................  zł, co stanowi równowartość ........................... euro,</w:t>
            </w:r>
          </w:p>
          <w:p w14:paraId="1B2449EB" w14:textId="77777777" w:rsidR="00BB6C09" w:rsidRPr="00BB6C09" w:rsidRDefault="00BB6C09" w:rsidP="00BB6C09">
            <w:pPr>
              <w:keepNext/>
              <w:numPr>
                <w:ilvl w:val="2"/>
                <w:numId w:val="30"/>
              </w:numPr>
              <w:tabs>
                <w:tab w:val="left" w:pos="676"/>
              </w:tabs>
              <w:suppressAutoHyphens/>
              <w:spacing w:after="0" w:line="240" w:lineRule="auto"/>
              <w:ind w:left="676" w:hanging="283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zamówienia udzielanego jako część zamówienia o wartości ……………. zł co stanowiło równowartość ………….. euro, wartość aktualnie udzielanego zamówienia częściowego </w:t>
            </w:r>
            <w:r w:rsidRPr="00BB6C0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którego dotyczy obecne postępowanie</w:t>
            </w:r>
            <w:r w:rsidRPr="00BB6C0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 …………………..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zł, co stanowi równowartość ………….. euro </w:t>
            </w:r>
          </w:p>
          <w:p w14:paraId="5A34795D" w14:textId="77777777" w:rsidR="00BB6C09" w:rsidRPr="00BB6C09" w:rsidRDefault="00BB6C09" w:rsidP="00FE51B7">
            <w:pPr>
              <w:tabs>
                <w:tab w:val="left" w:pos="3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7635B71" w14:textId="3650623A" w:rsidR="00FE51B7" w:rsidRPr="00EF2EB7" w:rsidRDefault="00BB6C09" w:rsidP="00FE51B7">
            <w:pPr>
              <w:tabs>
                <w:tab w:val="left" w:pos="525"/>
              </w:tabs>
              <w:spacing w:after="0" w:line="240" w:lineRule="auto"/>
              <w:ind w:right="161"/>
              <w:jc w:val="both"/>
              <w:rPr>
                <w:rFonts w:ascii="Arial" w:eastAsia="Times New Roman" w:hAnsi="Arial" w:cs="Arial"/>
                <w:bCs/>
                <w:iCs/>
                <w:spacing w:val="-1"/>
                <w:sz w:val="18"/>
                <w:szCs w:val="18"/>
                <w:lang w:eastAsia="pl-PL"/>
              </w:rPr>
            </w:pPr>
            <w:r w:rsidRPr="00EF2EB7">
              <w:rPr>
                <w:rFonts w:ascii="Arial" w:eastAsia="Times New Roman" w:hAnsi="Arial" w:cs="Arial"/>
                <w:b/>
                <w:sz w:val="18"/>
                <w:szCs w:val="18"/>
                <w:lang w:val="x-none" w:eastAsia="pl-PL"/>
              </w:rPr>
              <w:t xml:space="preserve">Wartość zamówienia została ustalona w dniu </w:t>
            </w:r>
            <w:r w:rsidR="00FE51B7" w:rsidRPr="00EF2E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01.10</w:t>
            </w:r>
            <w:r w:rsidRPr="00EF2EB7">
              <w:rPr>
                <w:rFonts w:ascii="Arial" w:eastAsia="Times New Roman" w:hAnsi="Arial" w:cs="Arial"/>
                <w:b/>
                <w:sz w:val="18"/>
                <w:szCs w:val="18"/>
                <w:lang w:val="x-none" w:eastAsia="pl-PL"/>
              </w:rPr>
              <w:t>.202</w:t>
            </w:r>
            <w:r w:rsidRPr="00EF2E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  <w:r w:rsidRPr="00EF2EB7">
              <w:rPr>
                <w:rFonts w:ascii="Arial" w:eastAsia="Times New Roman" w:hAnsi="Arial" w:cs="Arial"/>
                <w:b/>
                <w:sz w:val="18"/>
                <w:szCs w:val="18"/>
                <w:lang w:val="x-none" w:eastAsia="pl-PL"/>
              </w:rPr>
              <w:t xml:space="preserve"> r. na podstawie</w:t>
            </w:r>
            <w:r w:rsidRPr="00EF2EB7">
              <w:rPr>
                <w:rFonts w:ascii="Arial" w:eastAsia="Times New Roman" w:hAnsi="Arial" w:cs="Arial"/>
                <w:b/>
                <w:i/>
                <w:sz w:val="18"/>
                <w:szCs w:val="18"/>
                <w:lang w:val="x-none" w:eastAsia="pl-PL"/>
              </w:rPr>
              <w:t xml:space="preserve"> </w:t>
            </w:r>
            <w:r w:rsidRPr="00557C7B">
              <w:rPr>
                <w:rFonts w:ascii="Arial" w:eastAsia="Times New Roman" w:hAnsi="Arial" w:cs="Arial"/>
                <w:sz w:val="16"/>
                <w:szCs w:val="16"/>
                <w:lang w:val="x-none" w:eastAsia="pl-PL"/>
              </w:rPr>
              <w:t>(wskazać odpowiedni dokument, np. planowane koszty, kosztorys inwestorski, program funkcjonalno-użytkowy)</w:t>
            </w:r>
            <w:r w:rsidRPr="00EF2EB7">
              <w:rPr>
                <w:rFonts w:ascii="Arial" w:eastAsia="Times New Roman" w:hAnsi="Arial" w:cs="Arial"/>
                <w:b/>
                <w:i/>
                <w:sz w:val="18"/>
                <w:szCs w:val="18"/>
                <w:lang w:val="x-none" w:eastAsia="pl-PL"/>
              </w:rPr>
              <w:t xml:space="preserve"> </w:t>
            </w:r>
            <w:r w:rsidR="00FE51B7" w:rsidRPr="00EF2EB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Zapytań ofertowych dot. określenia 1RBH</w:t>
            </w:r>
            <w:r w:rsidR="00FE51B7" w:rsidRPr="00EF2EB7">
              <w:rPr>
                <w:rFonts w:ascii="Arial" w:eastAsiaTheme="minorEastAsia" w:hAnsi="Arial" w:cs="Arial"/>
                <w:bCs/>
                <w:color w:val="404040" w:themeColor="text1" w:themeTint="BF"/>
                <w:kern w:val="24"/>
                <w:sz w:val="18"/>
                <w:szCs w:val="18"/>
                <w:lang w:eastAsia="pl-PL"/>
              </w:rPr>
              <w:t xml:space="preserve"> oraz szacunkowej wartości zamówienia.</w:t>
            </w:r>
            <w:r w:rsidR="00FE51B7" w:rsidRPr="00EF2EB7">
              <w:rPr>
                <w:rFonts w:ascii="Arial" w:eastAsia="Times New Roman" w:hAnsi="Arial" w:cs="Arial"/>
                <w:bCs/>
                <w:iCs/>
                <w:spacing w:val="-1"/>
                <w:sz w:val="18"/>
                <w:szCs w:val="18"/>
                <w:lang w:eastAsia="pl-PL"/>
              </w:rPr>
              <w:t xml:space="preserve"> Wycena obejmuję szacunkowy koszt usługi polegającej na całodobowej ochronie przez okres 36 miesięcy terenu Akademii Marynarki Wojennej przez Specjalistyczną Uzbrojoną Formację Ochronną. Wycenę wyk</w:t>
            </w:r>
            <w:r w:rsidR="00721F02">
              <w:rPr>
                <w:rFonts w:ascii="Arial" w:eastAsia="Times New Roman" w:hAnsi="Arial" w:cs="Arial"/>
                <w:bCs/>
                <w:iCs/>
                <w:spacing w:val="-1"/>
                <w:sz w:val="18"/>
                <w:szCs w:val="18"/>
                <w:lang w:eastAsia="pl-PL"/>
              </w:rPr>
              <w:t xml:space="preserve">onano poprzez wysłanie </w:t>
            </w:r>
            <w:proofErr w:type="spellStart"/>
            <w:r w:rsidR="00721F02">
              <w:rPr>
                <w:rFonts w:ascii="Arial" w:eastAsia="Times New Roman" w:hAnsi="Arial" w:cs="Arial"/>
                <w:bCs/>
                <w:iCs/>
                <w:spacing w:val="-1"/>
                <w:sz w:val="18"/>
                <w:szCs w:val="18"/>
                <w:lang w:eastAsia="pl-PL"/>
              </w:rPr>
              <w:t>zapytaniA</w:t>
            </w:r>
            <w:proofErr w:type="spellEnd"/>
            <w:r w:rsidR="00FE51B7" w:rsidRPr="00EF2EB7">
              <w:rPr>
                <w:rFonts w:ascii="Arial" w:eastAsia="Times New Roman" w:hAnsi="Arial" w:cs="Arial"/>
                <w:bCs/>
                <w:iCs/>
                <w:spacing w:val="-1"/>
                <w:sz w:val="18"/>
                <w:szCs w:val="18"/>
                <w:lang w:eastAsia="pl-PL"/>
              </w:rPr>
              <w:t xml:space="preserve"> w formie maila do 4 firm o</w:t>
            </w:r>
            <w:r w:rsidR="00721F02">
              <w:rPr>
                <w:rFonts w:ascii="Arial" w:eastAsia="Times New Roman" w:hAnsi="Arial" w:cs="Arial"/>
                <w:bCs/>
                <w:iCs/>
                <w:spacing w:val="-1"/>
                <w:sz w:val="18"/>
                <w:szCs w:val="18"/>
                <w:lang w:eastAsia="pl-PL"/>
              </w:rPr>
              <w:t>chroniarskich z prośbą</w:t>
            </w:r>
            <w:r w:rsidR="00FE51B7" w:rsidRPr="00EF2EB7">
              <w:rPr>
                <w:rFonts w:ascii="Arial" w:eastAsia="Times New Roman" w:hAnsi="Arial" w:cs="Arial"/>
                <w:bCs/>
                <w:iCs/>
                <w:spacing w:val="-1"/>
                <w:sz w:val="18"/>
                <w:szCs w:val="18"/>
                <w:lang w:eastAsia="pl-PL"/>
              </w:rPr>
              <w:t xml:space="preserve"> o przedstawienie wyceny kosztu 1 RBH pracy dla: dowódcy ochrony, kwalifikowanego pracownika z bronią oraz pracownika niekwalifikowanego. W oparciu o otrzymane odpowiedzi (3 firmy odpowiedziały) uśredniono koszty 1 RBH dla wskazanych osób. Następnie obliczono ilości roboczogodzin RBH dla poszczególnych posterunków (stanowisk) w skali roku i przemnożono przez uśrednione wartości 1 RBH. Otrzymane wartości zsumowano otrzymując średni koszt roczny. Do otrzymane</w:t>
            </w:r>
            <w:r w:rsidR="00721F02">
              <w:rPr>
                <w:rFonts w:ascii="Arial" w:eastAsia="Times New Roman" w:hAnsi="Arial" w:cs="Arial"/>
                <w:bCs/>
                <w:iCs/>
                <w:spacing w:val="-1"/>
                <w:sz w:val="18"/>
                <w:szCs w:val="18"/>
                <w:lang w:eastAsia="pl-PL"/>
              </w:rPr>
              <w:t>j</w:t>
            </w:r>
            <w:r w:rsidR="00FE51B7" w:rsidRPr="00EF2EB7">
              <w:rPr>
                <w:rFonts w:ascii="Arial" w:eastAsia="Times New Roman" w:hAnsi="Arial" w:cs="Arial"/>
                <w:bCs/>
                <w:iCs/>
                <w:spacing w:val="-1"/>
                <w:sz w:val="18"/>
                <w:szCs w:val="18"/>
                <w:lang w:eastAsia="pl-PL"/>
              </w:rPr>
              <w:t xml:space="preserve"> kwoty dodano 10% wartości otrzymując wartość szacunkową kosztu za 1 rok. Takich samych obliczeń dokonano dla pozostałych 2 lat. Otrzymane wartości szacunkowe zsumowano otrzymując wartość szacunkową zamówienia dla 3 lat. </w:t>
            </w:r>
            <w:bookmarkStart w:id="0" w:name="_GoBack"/>
            <w:bookmarkEnd w:id="0"/>
          </w:p>
          <w:p w14:paraId="2A20B915" w14:textId="79B7CD8C" w:rsidR="00BB6C09" w:rsidRPr="00FE51B7" w:rsidRDefault="00BB6C09" w:rsidP="00BB6C09">
            <w:pPr>
              <w:keepNext/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44691B5E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x-none" w:eastAsia="pl-PL"/>
              </w:rPr>
            </w:pPr>
          </w:p>
          <w:p w14:paraId="0F4BBC98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ind w:right="110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val="x-none" w:eastAsia="zh-CN"/>
              </w:rPr>
              <w:t xml:space="preserve">Zamówienie jest współfinansowane ze środków Unii Europejskiej: </w:t>
            </w:r>
          </w:p>
          <w:p w14:paraId="678EC5B8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Symbol" w:eastAsia="Symbol" w:hAnsi="Symbol" w:cs="Symbol"/>
                <w:sz w:val="16"/>
                <w:szCs w:val="16"/>
                <w:lang w:val="x-none" w:eastAsia="zh-CN"/>
              </w:rPr>
              <w:t></w:t>
            </w:r>
            <w:r w:rsidRPr="00BB6C09">
              <w:rPr>
                <w:rFonts w:ascii="Arial" w:eastAsia="Arial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nie </w:t>
            </w:r>
          </w:p>
          <w:p w14:paraId="6B440E04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Symbol" w:eastAsia="Symbol" w:hAnsi="Symbol" w:cs="Symbol"/>
                <w:strike/>
                <w:sz w:val="18"/>
                <w:szCs w:val="18"/>
                <w:lang w:val="x-none" w:eastAsia="zh-CN"/>
              </w:rPr>
              <w:t></w:t>
            </w:r>
            <w:r w:rsidRPr="00BB6C09">
              <w:rPr>
                <w:rFonts w:ascii="Arial" w:eastAsia="Arial" w:hAnsi="Arial" w:cs="Arial"/>
                <w:strike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Arial Unicode MS" w:hAnsi="Arial" w:cs="Arial"/>
                <w:strike/>
                <w:sz w:val="18"/>
                <w:szCs w:val="18"/>
                <w:lang w:eastAsia="pl-PL"/>
              </w:rPr>
              <w:t>tak</w:t>
            </w:r>
            <w:r w:rsidRPr="00BB6C09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, w ramach </w:t>
            </w:r>
            <w:r w:rsidRPr="00BB6C09">
              <w:rPr>
                <w:rFonts w:ascii="Arial" w:eastAsia="Times New Roman" w:hAnsi="Arial" w:cs="Arial"/>
                <w:i/>
                <w:sz w:val="18"/>
                <w:szCs w:val="18"/>
                <w:lang w:val="x-none" w:eastAsia="zh-CN"/>
              </w:rPr>
              <w:t>(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val="x-none" w:eastAsia="zh-CN"/>
              </w:rPr>
              <w:t>wskazać projekt/program)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 xml:space="preserve">  </w:t>
            </w:r>
          </w:p>
          <w:p w14:paraId="2CDA980E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.…………………………………………………………………………..........................................................</w:t>
            </w:r>
          </w:p>
          <w:p w14:paraId="59081A71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……………………………………………………………………………………………………………………..</w:t>
            </w:r>
          </w:p>
          <w:p w14:paraId="26EB3439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</w:p>
        </w:tc>
      </w:tr>
      <w:tr w:rsidR="00BB6C09" w:rsidRPr="00BB6C09" w14:paraId="0D50518C" w14:textId="77777777" w:rsidTr="00600722">
        <w:trPr>
          <w:trHeight w:val="3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14D9F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de-DE" w:eastAsia="zh-CN"/>
              </w:rPr>
            </w:pPr>
          </w:p>
          <w:p w14:paraId="732BA001" w14:textId="77777777" w:rsidR="00BB6C09" w:rsidRPr="00BB6C09" w:rsidRDefault="00BB6C09" w:rsidP="00BB6C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de-DE"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3EFF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Wstępne konsultacje rynkowe/wcześniejsze zaangażowanie wykonawcy </w:t>
            </w:r>
          </w:p>
          <w:p w14:paraId="63CBA78F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8"/>
                <w:szCs w:val="8"/>
                <w:lang w:eastAsia="pl-PL"/>
              </w:rPr>
            </w:pPr>
          </w:p>
          <w:p w14:paraId="16E7FA95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Przeprowadzono </w:t>
            </w:r>
            <w:r w:rsidRPr="00BB6C09">
              <w:rPr>
                <w:rFonts w:ascii="Arial" w:eastAsia="Times" w:hAnsi="Arial" w:cs="Arial"/>
                <w:sz w:val="18"/>
                <w:szCs w:val="18"/>
                <w:lang w:eastAsia="zh-CN"/>
              </w:rPr>
              <w:t>wstępne konsultacje rynkowe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o których mowa w art. 84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ustawy:</w:t>
            </w:r>
          </w:p>
          <w:p w14:paraId="5C84F39A" w14:textId="77777777" w:rsidR="00BB6C09" w:rsidRPr="00BB6C09" w:rsidRDefault="00BB6C09" w:rsidP="00BB6C09">
            <w:pPr>
              <w:numPr>
                <w:ilvl w:val="1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nie</w:t>
            </w:r>
          </w:p>
          <w:p w14:paraId="7382541A" w14:textId="77777777" w:rsidR="00BB6C09" w:rsidRPr="00BB6C09" w:rsidRDefault="00BB6C09" w:rsidP="00BB6C09">
            <w:pPr>
              <w:numPr>
                <w:ilvl w:val="1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F2EB7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 xml:space="preserve">tak </w:t>
            </w:r>
            <w:r w:rsidRPr="00EF2EB7">
              <w:rPr>
                <w:rFonts w:ascii="Arial" w:eastAsia="Times New Roman" w:hAnsi="Arial" w:cs="Arial"/>
                <w:strike/>
                <w:sz w:val="16"/>
                <w:szCs w:val="16"/>
                <w:lang w:eastAsia="zh-CN"/>
              </w:rPr>
              <w:t>(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wypełnić poniżej w przypadku zaznaczenia odpowiedzi „tak”)</w:t>
            </w:r>
          </w:p>
          <w:p w14:paraId="69E15EA2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14:paraId="05F849FE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Wskazać podmioty, które uczestniczyły we wstępnych konsultacjach rynkowych:</w:t>
            </w:r>
          </w:p>
          <w:p w14:paraId="213B4049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 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1) ………………………..;</w:t>
            </w:r>
          </w:p>
          <w:p w14:paraId="791DEE08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 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2) ………………………..;</w:t>
            </w:r>
          </w:p>
          <w:p w14:paraId="0C41ADFB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  <w:p w14:paraId="4EBC4070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Wskazać środki mające na celu zapobieżeniu zakłócenia uczciwej konkurencji w przypadku, o którym mowa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w art. 85 ust. 1 ustawy: </w:t>
            </w:r>
          </w:p>
          <w:p w14:paraId="2700E2C1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807C653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</w:p>
        </w:tc>
      </w:tr>
      <w:tr w:rsidR="00BB6C09" w:rsidRPr="00BB6C09" w14:paraId="67F935DD" w14:textId="77777777" w:rsidTr="00CA6A1F">
        <w:trPr>
          <w:trHeight w:val="11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510D8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de-DE"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41606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Osoby wykonujące czynności związane z przeprowadzeniem postępowania lub osoby mogące wpłynąć na wynik postępowania, w tym osoby wykonujące czynności związane z przygotowaniem postępowania</w:t>
            </w:r>
          </w:p>
          <w:p w14:paraId="377D98B5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(jeżeli czynności związane z przeprowadzeniem postępowania lub czynności związane z przygotowaniem postępowania zostały powierzone osobie trzeciej lub jednemu z zamawiających wspólnie udzielających zamówienia – oprócz imion i nazwisk osób faktycznie wykonujących czynności należy również podać nazwę (firmę) albo imię i nazwisko osoby trzeciej lub nazwę zamawiającego, jeżeli osoby wykonujące czynności w postępowaniu reprezentują zamawiających innych niż wskazany jako prowadzący postępowanie) </w:t>
            </w:r>
          </w:p>
          <w:p w14:paraId="685817E4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8"/>
                <w:szCs w:val="8"/>
                <w:lang w:eastAsia="zh-CN"/>
              </w:rPr>
            </w:pPr>
          </w:p>
          <w:p w14:paraId="16997241" w14:textId="77777777" w:rsidR="00BB6C09" w:rsidRPr="00BB6C09" w:rsidRDefault="00BB6C09" w:rsidP="00BB6C09">
            <w:pPr>
              <w:numPr>
                <w:ilvl w:val="0"/>
                <w:numId w:val="4"/>
              </w:numPr>
              <w:tabs>
                <w:tab w:val="left" w:pos="263"/>
              </w:tabs>
              <w:suppressAutoHyphens/>
              <w:spacing w:after="0" w:line="240" w:lineRule="auto"/>
              <w:ind w:left="263" w:right="110" w:hanging="26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Osoby wykonujące czynności związane z przeprowadzeniem postępowania:</w:t>
            </w:r>
          </w:p>
          <w:p w14:paraId="17C0D4B9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8"/>
                <w:szCs w:val="8"/>
                <w:lang w:eastAsia="zh-CN"/>
              </w:rPr>
            </w:pPr>
          </w:p>
          <w:p w14:paraId="5BAD7E05" w14:textId="77777777" w:rsidR="00BB6C09" w:rsidRPr="00BB6C09" w:rsidRDefault="00BB6C09" w:rsidP="00BB6C09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6" w:right="110" w:hanging="31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Kierownik zamawiającego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nazwisko, imiona i nazwiska osób wchodzących w skład organu)</w:t>
            </w:r>
            <w:r w:rsidRPr="00BB6C09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: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29C8643A" w14:textId="77777777" w:rsidR="00BB6C09" w:rsidRPr="00BB6C09" w:rsidRDefault="00BB6C09" w:rsidP="00BB6C09">
            <w:pPr>
              <w:suppressAutoHyphens/>
              <w:spacing w:after="0" w:line="240" w:lineRule="auto"/>
              <w:ind w:left="316" w:right="110"/>
              <w:rPr>
                <w:rFonts w:ascii="Times New Roman" w:eastAsia="Times New Roman" w:hAnsi="Times New Roman" w:cs="Times New Roman"/>
                <w:sz w:val="8"/>
                <w:szCs w:val="8"/>
                <w:lang w:eastAsia="zh-CN"/>
              </w:rPr>
            </w:pPr>
          </w:p>
          <w:p w14:paraId="07B9D9D1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 xml:space="preserve">         kontradmirał prof. dr hab. Tomasz SZUBRYCHT</w:t>
            </w:r>
          </w:p>
          <w:p w14:paraId="7FE5EB1B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  <w:p w14:paraId="32797640" w14:textId="77777777" w:rsidR="00BB6C09" w:rsidRPr="00EF2EB7" w:rsidRDefault="00BB6C09" w:rsidP="00BB6C09">
            <w:pPr>
              <w:keepNext/>
              <w:tabs>
                <w:tab w:val="left" w:pos="785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x-none"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pl-PL"/>
              </w:rPr>
              <w:t xml:space="preserve"> </w:t>
            </w:r>
            <w:r w:rsidRPr="00EF2EB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wykonuje/</w:t>
            </w:r>
            <w:r w:rsidRPr="00EF2EB7"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  <w:t>wykonują</w:t>
            </w:r>
            <w:r w:rsidRPr="00EF2EB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czynności w postępowaniu i złożył/</w:t>
            </w:r>
            <w:r w:rsidRPr="00EF2EB7"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  <w:t>złożyli</w:t>
            </w:r>
            <w:r w:rsidRPr="00EF2EB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oświadczenia określone w art. 56 ust. 4 ustawy</w:t>
            </w:r>
          </w:p>
          <w:p w14:paraId="78BA506F" w14:textId="77777777" w:rsidR="00BB6C09" w:rsidRPr="00BB6C09" w:rsidRDefault="00BB6C09" w:rsidP="00BB6C09">
            <w:pPr>
              <w:keepNext/>
              <w:tabs>
                <w:tab w:val="left" w:pos="65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  <w:p w14:paraId="1EACB4B4" w14:textId="77777777" w:rsidR="00BB6C09" w:rsidRPr="00BB6C09" w:rsidRDefault="00BB6C09" w:rsidP="00BB6C09">
            <w:pPr>
              <w:keepNext/>
              <w:tabs>
                <w:tab w:val="left" w:pos="818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pl-PL"/>
              </w:rPr>
              <w:t xml:space="preserve"> </w:t>
            </w:r>
            <w:r w:rsidRPr="009D0D74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nie wykonuje/nie wykonują czynności w postępowaniu</w:t>
            </w:r>
            <w:r w:rsidRPr="009D0D74">
              <w:rPr>
                <w:rFonts w:ascii="Arial" w:eastAsia="Times New Roman" w:hAnsi="Arial" w:cs="Arial"/>
                <w:i/>
                <w:strike/>
                <w:sz w:val="14"/>
                <w:szCs w:val="14"/>
                <w:lang w:eastAsia="pl-PL"/>
              </w:rPr>
              <w:t xml:space="preserve"> </w:t>
            </w:r>
            <w:r w:rsidRPr="009D0D74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i przekazał/przekazali upoważnienie do dokonania następujących czynności w postępowaniu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………………………………………………………………………..………………..…………………….</w:t>
            </w:r>
          </w:p>
          <w:p w14:paraId="629D12F6" w14:textId="77777777" w:rsidR="00BB6C09" w:rsidRPr="00BB6C09" w:rsidRDefault="00BB6C09" w:rsidP="00BB6C09">
            <w:pPr>
              <w:tabs>
                <w:tab w:val="left" w:pos="650"/>
              </w:tabs>
              <w:suppressAutoHyphens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zakres czynności)</w:t>
            </w:r>
          </w:p>
          <w:p w14:paraId="3EED62B3" w14:textId="77777777" w:rsidR="00BB6C09" w:rsidRPr="00BB6C09" w:rsidRDefault="00BB6C09" w:rsidP="00BB6C09">
            <w:pPr>
              <w:tabs>
                <w:tab w:val="left" w:pos="650"/>
              </w:tabs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8"/>
                <w:szCs w:val="8"/>
                <w:lang w:eastAsia="zh-CN"/>
              </w:rPr>
            </w:pPr>
          </w:p>
          <w:p w14:paraId="33F0461E" w14:textId="77777777" w:rsidR="00BB6C09" w:rsidRPr="00BB6C09" w:rsidRDefault="00BB6C09" w:rsidP="00BB6C09">
            <w:pPr>
              <w:tabs>
                <w:tab w:val="left" w:pos="650"/>
              </w:tabs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>Pani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/Panu</w:t>
            </w:r>
          </w:p>
          <w:p w14:paraId="23BEC59E" w14:textId="77777777" w:rsidR="00BB6C09" w:rsidRPr="00BB6C09" w:rsidRDefault="00BB6C09" w:rsidP="00BB6C09">
            <w:pPr>
              <w:tabs>
                <w:tab w:val="left" w:pos="650"/>
              </w:tabs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…….…………………………………..…………………………………………………………………….....</w:t>
            </w:r>
          </w:p>
          <w:p w14:paraId="68AFF445" w14:textId="77777777" w:rsidR="00BB6C09" w:rsidRPr="00BB6C09" w:rsidRDefault="00BB6C09" w:rsidP="00BB6C09">
            <w:pPr>
              <w:tabs>
                <w:tab w:val="left" w:pos="650"/>
              </w:tabs>
              <w:suppressAutoHyphens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 pracownika zamawiającego, któremu kierownik zamawiającego powierzył wykonanie</w:t>
            </w:r>
          </w:p>
          <w:p w14:paraId="413AEBE9" w14:textId="77777777" w:rsidR="00BB6C09" w:rsidRPr="00BB6C09" w:rsidRDefault="00BB6C09" w:rsidP="00BB6C09">
            <w:pPr>
              <w:tabs>
                <w:tab w:val="left" w:pos="650"/>
              </w:tabs>
              <w:suppressAutoHyphens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zastrzeżonych dla siebie czynności w postępowaniu)</w:t>
            </w:r>
          </w:p>
          <w:p w14:paraId="0C791241" w14:textId="77777777" w:rsidR="00BB6C09" w:rsidRPr="00BB6C09" w:rsidRDefault="00BB6C09" w:rsidP="00BB6C09">
            <w:pPr>
              <w:tabs>
                <w:tab w:val="left" w:pos="650"/>
              </w:tabs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14:paraId="1BBDFB77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Pracownik zamawiającego, któremu kierownik zamawiającego powierzył wykonanie zastrzeżonych dla siebie czynności w postępowaniu, złożył oświadczenia określone w art. 56 ust. 4 ustawy.</w:t>
            </w:r>
          </w:p>
          <w:p w14:paraId="6264D261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14:paraId="50E7BE63" w14:textId="77777777" w:rsidR="00BB6C09" w:rsidRPr="00BB6C09" w:rsidRDefault="00BB6C09" w:rsidP="00BB6C09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6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Komisja przetargowa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14:paraId="657FAC10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  <w:p w14:paraId="6DF8C251" w14:textId="64B7B31C" w:rsidR="00BB6C09" w:rsidRPr="00BB6C09" w:rsidRDefault="00BB6C09" w:rsidP="00BB6C09">
            <w:pPr>
              <w:keepNext/>
              <w:tabs>
                <w:tab w:val="left" w:pos="785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pl-PL"/>
              </w:rPr>
              <w:t xml:space="preserve">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została powołana w dniu </w:t>
            </w:r>
            <w:r w:rsidR="00EF2E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16.10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.2024 r. na podstawie: ROZKAZU DZIENNEGO NR Z-</w:t>
            </w:r>
            <w:r w:rsidR="00EF2E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201</w:t>
            </w:r>
          </w:p>
          <w:p w14:paraId="7B439BD4" w14:textId="77777777" w:rsidR="00BB6C09" w:rsidRPr="00BB6C09" w:rsidRDefault="00BB6C09" w:rsidP="00BB6C09">
            <w:pPr>
              <w:keepNext/>
              <w:tabs>
                <w:tab w:val="left" w:pos="785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b/>
                <w:i/>
                <w:sz w:val="14"/>
                <w:szCs w:val="14"/>
                <w:lang w:val="x-none" w:eastAsia="zh-CN"/>
              </w:rPr>
              <w:t xml:space="preserve"> (załączyć odpowiedni doku</w:t>
            </w:r>
            <w:r w:rsidRPr="00BB6C09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zh-CN"/>
              </w:rPr>
              <w:t>666</w:t>
            </w:r>
            <w:proofErr w:type="spellStart"/>
            <w:r w:rsidRPr="00BB6C09">
              <w:rPr>
                <w:rFonts w:ascii="Arial" w:eastAsia="Times New Roman" w:hAnsi="Arial" w:cs="Arial"/>
                <w:b/>
                <w:i/>
                <w:sz w:val="14"/>
                <w:szCs w:val="14"/>
                <w:lang w:val="x-none" w:eastAsia="zh-CN"/>
              </w:rPr>
              <w:t>ment</w:t>
            </w:r>
            <w:proofErr w:type="spellEnd"/>
            <w:r w:rsidRPr="00BB6C09">
              <w:rPr>
                <w:rFonts w:ascii="Arial" w:eastAsia="Times New Roman" w:hAnsi="Arial" w:cs="Arial"/>
                <w:b/>
                <w:i/>
                <w:sz w:val="14"/>
                <w:szCs w:val="14"/>
                <w:lang w:val="x-none" w:eastAsia="zh-CN"/>
              </w:rPr>
              <w:t>)</w:t>
            </w:r>
          </w:p>
          <w:p w14:paraId="6BBDFE56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..........................................................................................................................................................</w:t>
            </w:r>
          </w:p>
          <w:p w14:paraId="72D31FDA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składzie:</w:t>
            </w:r>
          </w:p>
          <w:p w14:paraId="2879DCB7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Przewodnicząca –Anna PARASIŃSKA</w:t>
            </w:r>
          </w:p>
          <w:p w14:paraId="66152F5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4"/>
                <w:szCs w:val="4"/>
                <w:lang w:eastAsia="zh-CN"/>
              </w:rPr>
            </w:pPr>
          </w:p>
          <w:p w14:paraId="55C54AA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Sekretarz – Beata ŁASZCZEWSKA-ADAMCZAK</w:t>
            </w:r>
          </w:p>
          <w:p w14:paraId="0CCD0DA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4"/>
                <w:szCs w:val="4"/>
                <w:lang w:eastAsia="zh-CN"/>
              </w:rPr>
            </w:pPr>
          </w:p>
          <w:p w14:paraId="3190BF18" w14:textId="14F28F48" w:rsidR="00BB6C09" w:rsidRDefault="00BB6C09" w:rsidP="003E6DA1">
            <w:pPr>
              <w:suppressAutoHyphens/>
              <w:spacing w:after="0" w:line="240" w:lineRule="auto"/>
              <w:ind w:left="1060" w:right="110" w:hanging="85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Członkowie- </w:t>
            </w:r>
            <w:r w:rsidR="00EF2EB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="00557C7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Rafał FUDALA</w:t>
            </w:r>
          </w:p>
          <w:p w14:paraId="18FFBAE3" w14:textId="0164E68A" w:rsidR="003E6DA1" w:rsidRPr="00BB6C09" w:rsidRDefault="00557C7B" w:rsidP="003E6DA1">
            <w:pPr>
              <w:suppressAutoHyphens/>
              <w:spacing w:after="0" w:line="240" w:lineRule="auto"/>
              <w:ind w:left="1060" w:right="110" w:firstLine="284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Sabina REDA</w:t>
            </w:r>
          </w:p>
          <w:p w14:paraId="1E238C14" w14:textId="023AAEAC" w:rsidR="00BB6C09" w:rsidRPr="00EF2EB7" w:rsidRDefault="00EF2EB7" w:rsidP="003E6DA1">
            <w:pPr>
              <w:suppressAutoHyphens/>
              <w:spacing w:after="0" w:line="240" w:lineRule="auto"/>
              <w:ind w:left="1060" w:right="110" w:firstLine="284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proofErr w:type="spellStart"/>
            <w:r w:rsidRPr="00EF2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x-none"/>
              </w:rPr>
              <w:t>kmdr</w:t>
            </w:r>
            <w:proofErr w:type="spellEnd"/>
            <w:r w:rsidRPr="00EF2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x-none"/>
              </w:rPr>
              <w:t xml:space="preserve"> por. Michał MYSZKOWSKI</w:t>
            </w:r>
            <w:r w:rsidRPr="00EF2EB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</w:p>
          <w:p w14:paraId="21D2B215" w14:textId="1A00B1A3" w:rsidR="00BB6C09" w:rsidRPr="00EF2EB7" w:rsidRDefault="00EF2EB7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  <w:r w:rsidRPr="00EF2EB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F2EB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F2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x-none"/>
              </w:rPr>
              <w:t>st. chor. szt. Krzysztof WOJCIECHOWSKI</w:t>
            </w:r>
          </w:p>
          <w:p w14:paraId="2B06A3B3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Członkowie komisji złożyli oświadczenia określone w art. 56 ust. 4 ustawy.</w:t>
            </w:r>
          </w:p>
          <w:p w14:paraId="38C2DC39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6875A83" w14:textId="77777777" w:rsidR="00BB6C09" w:rsidRPr="00BB6C09" w:rsidRDefault="00BB6C09" w:rsidP="00BB6C09">
            <w:pPr>
              <w:keepNext/>
              <w:tabs>
                <w:tab w:val="left" w:pos="785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pl-PL"/>
              </w:rPr>
              <w:t xml:space="preserve"> </w:t>
            </w:r>
            <w:r w:rsidRPr="00BB6C09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nie została powołana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czynności związane z przeprowadzeniem postępowania wykonują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(wskazać osoby wykonujące czynności związane z przeprowadzeniem postępowania oraz podać zakres czynności):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 xml:space="preserve"> </w:t>
            </w:r>
          </w:p>
          <w:p w14:paraId="31A82B55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….………………………………………………...   ………………………………………………………….</w:t>
            </w:r>
          </w:p>
          <w:p w14:paraId="1B932A4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………………………………………………………….</w:t>
            </w:r>
          </w:p>
          <w:p w14:paraId="77C8D94D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………………………………………………………….</w:t>
            </w:r>
          </w:p>
          <w:p w14:paraId="6F45491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                                     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nazwisko)                                                               (czynność w postępowaniu)</w:t>
            </w:r>
          </w:p>
          <w:p w14:paraId="5011192C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</w:p>
          <w:p w14:paraId="3AFF7A89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Osoby wykonujące czynności związane z przeprowadzeniem postępowania, o których mowa w pkt 2, złożyły oświadczenia określone w art. 56 ust. 4 ustawy.</w:t>
            </w:r>
          </w:p>
          <w:p w14:paraId="760CB388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zh-CN"/>
              </w:rPr>
            </w:pPr>
          </w:p>
          <w:p w14:paraId="60505979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BB6C0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 w:rsidRPr="00BB6C0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nie dotyczy</w:t>
            </w:r>
          </w:p>
          <w:p w14:paraId="0585548C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zh-CN"/>
              </w:rPr>
            </w:pPr>
          </w:p>
          <w:p w14:paraId="67092D50" w14:textId="77777777" w:rsidR="00BB6C09" w:rsidRPr="00BB6C09" w:rsidRDefault="00BB6C09" w:rsidP="00BB6C09">
            <w:pPr>
              <w:numPr>
                <w:ilvl w:val="0"/>
                <w:numId w:val="14"/>
              </w:numPr>
              <w:tabs>
                <w:tab w:val="left" w:pos="650"/>
              </w:tabs>
              <w:suppressAutoHyphens/>
              <w:spacing w:after="0" w:line="240" w:lineRule="auto"/>
              <w:ind w:left="360" w:right="11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Biegli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14:paraId="661C4794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  <w:p w14:paraId="65F2D9B9" w14:textId="77777777" w:rsidR="00BB6C09" w:rsidRPr="00BB6C09" w:rsidRDefault="00BB6C09" w:rsidP="00BB6C09">
            <w:pPr>
              <w:keepNext/>
              <w:tabs>
                <w:tab w:val="left" w:pos="785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pl-PL"/>
              </w:rPr>
              <w:lastRenderedPageBreak/>
              <w:t>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pl-PL"/>
              </w:rPr>
              <w:t xml:space="preserve">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zostali powołani 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(imiona i nazwiska biegłych)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14:paraId="309769B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..........................................................................................................................................................</w:t>
            </w:r>
          </w:p>
          <w:p w14:paraId="3BBEA330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..........................................................................................................................................................</w:t>
            </w:r>
          </w:p>
          <w:p w14:paraId="1B8733E5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Biegli złożyli oświadczenia określone w art. 56 ust. 4 ustawy.</w:t>
            </w:r>
          </w:p>
          <w:p w14:paraId="2CDE884C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8"/>
                <w:szCs w:val="8"/>
                <w:lang w:eastAsia="zh-CN"/>
              </w:rPr>
            </w:pPr>
          </w:p>
          <w:p w14:paraId="701F969C" w14:textId="77777777" w:rsidR="00BB6C09" w:rsidRPr="00BB6C09" w:rsidRDefault="00BB6C09" w:rsidP="00BB6C09">
            <w:pPr>
              <w:keepNext/>
              <w:tabs>
                <w:tab w:val="left" w:pos="785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pl-PL"/>
              </w:rPr>
              <w:t xml:space="preserve">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 zostali powołani</w:t>
            </w:r>
          </w:p>
          <w:p w14:paraId="06E1D80F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pl-PL"/>
              </w:rPr>
            </w:pPr>
          </w:p>
          <w:p w14:paraId="212A74D1" w14:textId="77777777" w:rsidR="00BB6C09" w:rsidRPr="00BB6C09" w:rsidRDefault="00BB6C09" w:rsidP="00BB6C09">
            <w:pPr>
              <w:numPr>
                <w:ilvl w:val="0"/>
                <w:numId w:val="14"/>
              </w:numPr>
              <w:tabs>
                <w:tab w:val="left" w:pos="65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Inne osoby wykonujące czynności związane z przeprowadzeniem postępowania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(wskazać osoby wykonujące czynności związane z przeprowadzeniem postępowania, inne niż określone w pkt 1-3, oraz podać zakres czynności)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14:paraId="74D046B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….………………………………………………..    …………………………………………………………</w:t>
            </w:r>
          </w:p>
          <w:p w14:paraId="75351385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.…………………………………………………………</w:t>
            </w:r>
          </w:p>
          <w:p w14:paraId="103AD513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………………………………………………………….</w:t>
            </w:r>
          </w:p>
          <w:p w14:paraId="3C0CE1D7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                                     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nazwisko)                                                               (czynność w postępowaniu)</w:t>
            </w:r>
          </w:p>
          <w:p w14:paraId="5540C7D3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</w:p>
          <w:p w14:paraId="313ED7E0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Inne osoby wykonujące czynności związane z przeprowadzeniem postępowania złożyły oświadczenia określone w art. 56 ust. 4 ustawy.</w:t>
            </w:r>
          </w:p>
          <w:p w14:paraId="52EC6745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  <w:p w14:paraId="52429310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 w:rsidRPr="00BB6C0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nie dotyczy</w:t>
            </w:r>
          </w:p>
          <w:p w14:paraId="5F10B436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EDE6EEF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B. 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>Osoby mogące wpłynąć na wynik postępowania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val="x-none" w:eastAsia="zh-CN"/>
              </w:rPr>
              <w:t>(wskazać osoby mogące wpłynąć na wynik postępowania, w tym osoby wykonujące czynności związane z przygotowaniem postępowania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, należy wskazać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val="x-none" w:eastAsia="zh-CN"/>
              </w:rPr>
              <w:t xml:space="preserve">osoby, które faktycznie dokonywały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dane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val="x-none" w:eastAsia="zh-CN"/>
              </w:rPr>
              <w:t>czynnoś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ci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val="x-none" w:eastAsia="zh-CN"/>
              </w:rPr>
              <w:t xml:space="preserve"> oraz podać zakres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tych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val="x-none" w:eastAsia="zh-CN"/>
              </w:rPr>
              <w:t>czynności)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val="x-none" w:eastAsia="zh-CN"/>
              </w:rPr>
              <w:t>:</w:t>
            </w:r>
          </w:p>
          <w:p w14:paraId="56528F34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………………………………………………..        …………………………………………………………</w:t>
            </w:r>
          </w:p>
          <w:p w14:paraId="384CA990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………………………………………………..        …………………………………………………………</w:t>
            </w:r>
          </w:p>
          <w:p w14:paraId="7011D3D3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……………………………………………….         …………………………………………………………</w:t>
            </w:r>
          </w:p>
          <w:p w14:paraId="76F82FAC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                                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nazwisko)                                                                               (zakres czynności)</w:t>
            </w:r>
          </w:p>
          <w:p w14:paraId="2A49DA96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</w:p>
          <w:p w14:paraId="6E538521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Osoby mogące wpłynąć na wynik postępowania, w tym osoby wykonujące czynności związane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>z przygotowaniem postępowania, złożyły oświadczenia określone w art. 56 ust. 4 ustawy.</w:t>
            </w:r>
          </w:p>
          <w:p w14:paraId="15273E9F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zh-CN"/>
              </w:rPr>
            </w:pPr>
          </w:p>
          <w:p w14:paraId="1D9A2884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 w:rsidRPr="00BB6C0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nie dotyczy</w:t>
            </w:r>
          </w:p>
          <w:p w14:paraId="3E10FFC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D308AF9" w14:textId="79B26D68" w:rsidR="00BB6C09" w:rsidRDefault="00BB6C09" w:rsidP="00BB6C09">
            <w:pPr>
              <w:keepNext/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C. Osoby udzielające zamówienia</w:t>
            </w:r>
          </w:p>
          <w:p w14:paraId="4D1C19C7" w14:textId="77777777" w:rsidR="00EF2EB7" w:rsidRPr="00BB6C09" w:rsidRDefault="00EF2EB7" w:rsidP="00BB6C09">
            <w:pPr>
              <w:keepNext/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A502F99" w14:textId="27AB824C" w:rsidR="00BB6C09" w:rsidRPr="00BB6C09" w:rsidRDefault="00BB6C09" w:rsidP="00BB6C09">
            <w:pPr>
              <w:spacing w:after="0" w:line="240" w:lineRule="auto"/>
              <w:ind w:left="340"/>
              <w:rPr>
                <w:rFonts w:ascii="Arial" w:hAnsi="Arial"/>
                <w:b/>
                <w:sz w:val="18"/>
                <w:szCs w:val="18"/>
              </w:rPr>
            </w:pPr>
          </w:p>
          <w:p w14:paraId="313EE2D0" w14:textId="77777777" w:rsidR="00BB6C09" w:rsidRPr="00BB6C09" w:rsidRDefault="00BB6C09" w:rsidP="00BB6C09">
            <w:pPr>
              <w:suppressAutoHyphens/>
              <w:spacing w:after="0" w:line="240" w:lineRule="auto"/>
              <w:ind w:left="485" w:hanging="283"/>
              <w:jc w:val="both"/>
              <w:rPr>
                <w:rFonts w:ascii="Arial" w:eastAsia="Times New Roman" w:hAnsi="Arial" w:cs="Times New Roman"/>
                <w:sz w:val="8"/>
                <w:szCs w:val="8"/>
                <w:lang w:eastAsia="zh-CN"/>
              </w:rPr>
            </w:pPr>
          </w:p>
          <w:p w14:paraId="5490246C" w14:textId="77777777" w:rsidR="00BB6C09" w:rsidRPr="00BB6C09" w:rsidRDefault="00BB6C09" w:rsidP="00BB6C09">
            <w:pPr>
              <w:ind w:left="485" w:hanging="283"/>
              <w:jc w:val="both"/>
              <w:rPr>
                <w:rFonts w:ascii="Arial" w:hAnsi="Arial"/>
                <w:i/>
                <w:sz w:val="14"/>
                <w:szCs w:val="14"/>
              </w:rPr>
            </w:pPr>
            <w:r w:rsidRPr="00BB6C09">
              <w:rPr>
                <w:rFonts w:ascii="Arial" w:hAnsi="Arial"/>
                <w:i/>
                <w:sz w:val="14"/>
                <w:szCs w:val="14"/>
              </w:rPr>
              <w:t xml:space="preserve">                (imię i nazwisko)                                                                                        (stanowisko)</w:t>
            </w:r>
          </w:p>
          <w:p w14:paraId="38D21B6D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Osoby udzielające zamówienia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złożyły oświadczenia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określone w art. 56 ust. 4 ustawy.</w:t>
            </w:r>
          </w:p>
          <w:p w14:paraId="6F72F66B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8644E33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D.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Informacje o istnieniu okoliczności, o których mowa w art. 56 ust. 2 ustawy,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 xml:space="preserve">oraz – jeżeli dotyczy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br/>
              <w:t>– o podjętych w związku z tym środkach zaradczych.</w:t>
            </w:r>
          </w:p>
          <w:p w14:paraId="2B18C096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   </w:t>
            </w:r>
          </w:p>
          <w:p w14:paraId="6FA10DF6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>nie dotyczy</w:t>
            </w:r>
          </w:p>
          <w:p w14:paraId="10A17D8C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..........................................................................................................................................................</w:t>
            </w:r>
          </w:p>
          <w:p w14:paraId="1E5A1BFC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E. Informacje o istnieniu okoliczności, o których mowa w art. 56 ust. 3 ustawy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,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 xml:space="preserve">oraz – jeżeli dotyczy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br/>
              <w:t>– o podjętych w związku z tym środkach zaradczych.</w:t>
            </w:r>
          </w:p>
          <w:p w14:paraId="01F047E6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val="x-none" w:eastAsia="pl-PL"/>
              </w:rPr>
            </w:pPr>
          </w:p>
          <w:p w14:paraId="7A03029D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val="x-none" w:eastAsia="pl-PL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>nie dotyczy</w:t>
            </w:r>
          </w:p>
          <w:p w14:paraId="60884CDA" w14:textId="77777777" w:rsidR="00BB6C09" w:rsidRPr="00CA6A1F" w:rsidRDefault="00BB6C09" w:rsidP="00BB6C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</w:t>
            </w:r>
            <w:r w:rsidR="00CA6A1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……………………………………………………………………………..</w:t>
            </w:r>
          </w:p>
        </w:tc>
      </w:tr>
      <w:tr w:rsidR="00BB6C09" w:rsidRPr="00BB6C09" w14:paraId="1DCC6BAD" w14:textId="77777777" w:rsidTr="00600722">
        <w:trPr>
          <w:trHeight w:val="50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443FD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1F8B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Ogłoszenia informacyjne o planowanych</w:t>
            </w:r>
          </w:p>
          <w:p w14:paraId="3B240125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8"/>
                <w:szCs w:val="8"/>
                <w:lang w:eastAsia="zh-CN"/>
              </w:rPr>
            </w:pPr>
          </w:p>
          <w:p w14:paraId="6F4CC6C6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zamówieniach klasycznych</w:t>
            </w:r>
          </w:p>
          <w:p w14:paraId="6F728E11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>zamówieniach sektorowych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18C110FF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10"/>
                <w:szCs w:val="10"/>
                <w:lang w:eastAsia="zh-CN"/>
              </w:rPr>
            </w:pPr>
          </w:p>
          <w:p w14:paraId="41B5D2FD" w14:textId="77777777" w:rsidR="00BB6C09" w:rsidRPr="00BB6C09" w:rsidRDefault="00BB6C09" w:rsidP="00BB6C09">
            <w:pPr>
              <w:numPr>
                <w:ilvl w:val="0"/>
                <w:numId w:val="24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Informacja o zamówieniu/umowie ramowej </w:t>
            </w:r>
          </w:p>
          <w:p w14:paraId="776C1145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nie została zawarta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została zawarta </w:t>
            </w:r>
          </w:p>
          <w:p w14:paraId="07DF6A59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we wstępnym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w okresowym </w:t>
            </w:r>
          </w:p>
          <w:p w14:paraId="20FF8990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ogłoszeniu informacyjnym o planowanych zamówieniach opublikowanym w Dzienniku Urzędowym Unii Europejskiej, dalej „Dz. Urz. UE”: …. /S … - …. z dnia ......……………….. r.</w:t>
            </w:r>
          </w:p>
          <w:p w14:paraId="064D19C1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0"/>
                <w:szCs w:val="10"/>
                <w:lang w:eastAsia="zh-CN"/>
              </w:rPr>
            </w:pPr>
          </w:p>
          <w:p w14:paraId="56E1BCAE" w14:textId="77777777" w:rsidR="00BB6C09" w:rsidRPr="00BB6C09" w:rsidRDefault="00BB6C09" w:rsidP="00BB6C09">
            <w:pPr>
              <w:numPr>
                <w:ilvl w:val="0"/>
                <w:numId w:val="24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Informacja o zamówieniu/umowie ramowej</w:t>
            </w:r>
          </w:p>
          <w:p w14:paraId="2D104890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nie została zawarta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została zawarta </w:t>
            </w:r>
          </w:p>
          <w:p w14:paraId="64BC7E9F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we wstępnym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w okresowym </w:t>
            </w:r>
          </w:p>
          <w:p w14:paraId="2E529073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ogłoszeniu informacyjnym zamieszczonym na stronie internetowej w dniu ......………….…. r.</w:t>
            </w:r>
          </w:p>
          <w:p w14:paraId="307C5AD4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Ogłoszenie o profilu nabywcy zostało opublikowane w Dz. Urz. UE: …./S …..- z dnia ……….……..r. </w:t>
            </w:r>
          </w:p>
          <w:p w14:paraId="2DB542B2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zh-CN"/>
              </w:rPr>
            </w:pPr>
          </w:p>
        </w:tc>
      </w:tr>
      <w:tr w:rsidR="00BB6C09" w:rsidRPr="00BB6C09" w14:paraId="272FEB7D" w14:textId="77777777" w:rsidTr="0060072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8A7D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B18E" w14:textId="77777777" w:rsidR="00BB6C09" w:rsidRPr="00BB6C09" w:rsidRDefault="00BB6C09" w:rsidP="00BB6C0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x-none"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Ogłoszenie o zamówieniu</w:t>
            </w:r>
          </w:p>
          <w:p w14:paraId="11046DC1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  <w:p w14:paraId="71F33E6E" w14:textId="5359C852" w:rsidR="00BB6C09" w:rsidRPr="00BB6C09" w:rsidRDefault="00BB6C09" w:rsidP="00BB6C09">
            <w:pPr>
              <w:numPr>
                <w:ilvl w:val="0"/>
                <w:numId w:val="15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Ogłoszenie o zamówieniu zostało przekazane Urzędowi Publikacji Unii Europejskiej w dniu </w:t>
            </w:r>
            <w:r w:rsidR="00EF2EB7" w:rsidRPr="00EF2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15</w:t>
            </w:r>
            <w:r w:rsidRPr="00EF2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.</w:t>
            </w:r>
            <w:r w:rsidR="00EF2EB7" w:rsidRPr="00EF2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10</w:t>
            </w:r>
            <w:r w:rsidRPr="00EF2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.2024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r.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oraz opublikowane w Dz. Urz. UE: </w:t>
            </w:r>
            <w:r w:rsidRPr="00BB6C09">
              <w:rPr>
                <w:rFonts w:ascii="Arial" w:hAnsi="Arial" w:cs="Arial"/>
                <w:b/>
                <w:sz w:val="18"/>
                <w:szCs w:val="18"/>
              </w:rPr>
              <w:t xml:space="preserve">2024/S </w:t>
            </w:r>
            <w:r w:rsidR="00EF2EB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Pr="00BB6C09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F2EB7">
              <w:rPr>
                <w:rFonts w:ascii="Arial" w:hAnsi="Arial" w:cs="Arial"/>
                <w:b/>
                <w:sz w:val="18"/>
                <w:szCs w:val="18"/>
              </w:rPr>
              <w:t>627250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z dnia </w:t>
            </w:r>
            <w:r w:rsidR="00EF2EB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16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.</w:t>
            </w:r>
            <w:r w:rsidR="00EF2EB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10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.2024 r.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(załączyć dowód publikacji w Dz. Urz. UE).</w:t>
            </w:r>
          </w:p>
          <w:p w14:paraId="1BAF0071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0"/>
                <w:szCs w:val="10"/>
                <w:lang w:eastAsia="zh-CN"/>
              </w:rPr>
            </w:pPr>
          </w:p>
          <w:p w14:paraId="23B0B9E8" w14:textId="77777777" w:rsidR="00BB6C09" w:rsidRPr="00BB6C09" w:rsidRDefault="00BB6C09" w:rsidP="00BB6C09">
            <w:pPr>
              <w:numPr>
                <w:ilvl w:val="0"/>
                <w:numId w:val="15"/>
              </w:num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Zmiana/sprostowanie treści ogłoszenia o zamówieniu: </w:t>
            </w:r>
          </w:p>
          <w:p w14:paraId="4DD8BE5D" w14:textId="77777777" w:rsidR="00BB6C09" w:rsidRPr="00EF2EB7" w:rsidRDefault="00BB6C09" w:rsidP="00BB6C09">
            <w:pPr>
              <w:numPr>
                <w:ilvl w:val="1"/>
                <w:numId w:val="17"/>
              </w:numPr>
              <w:tabs>
                <w:tab w:val="clear" w:pos="360"/>
              </w:tabs>
              <w:suppressAutoHyphens/>
              <w:spacing w:after="0" w:line="240" w:lineRule="auto"/>
              <w:ind w:left="650" w:right="110" w:hanging="2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F2EB7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nie zmieniono treści ogłoszenia</w:t>
            </w:r>
          </w:p>
          <w:p w14:paraId="0F0BE1C3" w14:textId="77777777" w:rsidR="00BB6C09" w:rsidRPr="00EF2EB7" w:rsidRDefault="00BB6C09" w:rsidP="00BB6C09">
            <w:pPr>
              <w:numPr>
                <w:ilvl w:val="1"/>
                <w:numId w:val="17"/>
              </w:numPr>
              <w:tabs>
                <w:tab w:val="clear" w:pos="360"/>
              </w:tabs>
              <w:suppressAutoHyphens/>
              <w:spacing w:after="0" w:line="240" w:lineRule="auto"/>
              <w:ind w:left="650" w:right="110" w:hanging="2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F2EB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zmieniono treść ogłoszenia:</w:t>
            </w:r>
          </w:p>
          <w:p w14:paraId="55E09F80" w14:textId="5B097590" w:rsidR="00BB6C09" w:rsidRPr="00BB6C09" w:rsidRDefault="00BB6C09" w:rsidP="00BB6C09">
            <w:pPr>
              <w:numPr>
                <w:ilvl w:val="2"/>
                <w:numId w:val="15"/>
              </w:numPr>
              <w:suppressAutoHyphens/>
              <w:spacing w:after="0" w:line="240" w:lineRule="auto"/>
              <w:ind w:left="650" w:right="110" w:hanging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ogłoszenie o zmianie ogłoszenia/sprostowaniu ogłoszenia zostało przekazane Urzędowi Publikacji Unii Europejskiej w dniu</w:t>
            </w:r>
            <w:r w:rsidR="00EF2EB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</w:t>
            </w:r>
            <w:r w:rsidRPr="00BB6C09">
              <w:rPr>
                <w:rFonts w:ascii="Arial" w:eastAsia="Times New Roman" w:hAnsi="Arial" w:cs="Arial"/>
                <w:sz w:val="19"/>
                <w:szCs w:val="20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oraz opublikowane w Dz. Urz. UE: </w:t>
            </w:r>
            <w:r w:rsidR="00EF2EB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 dnia </w:t>
            </w:r>
          </w:p>
          <w:p w14:paraId="2553CB0B" w14:textId="77777777" w:rsidR="00BB6C09" w:rsidRPr="00BB6C09" w:rsidRDefault="00BB6C09" w:rsidP="00BB6C09">
            <w:pPr>
              <w:suppressAutoHyphens/>
              <w:spacing w:after="0" w:line="240" w:lineRule="auto"/>
              <w:ind w:left="789" w:right="110" w:hanging="257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BB6C09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(załączyć dowód publikacji w Dz. Urz. UE, wypełnić odrębnie dla każdej zmiany ogłoszenia)</w:t>
            </w:r>
          </w:p>
          <w:p w14:paraId="1AA11ACC" w14:textId="77777777" w:rsidR="00BB6C09" w:rsidRPr="00BB6C09" w:rsidRDefault="00BB6C09" w:rsidP="00BB6C09">
            <w:pPr>
              <w:suppressAutoHyphens/>
              <w:spacing w:after="0" w:line="240" w:lineRule="auto"/>
              <w:ind w:left="789" w:right="110" w:hanging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 (załączyć dowód publikacji w Dz. Urz. UE, wypełnić odrębnie dla każdej zmiany ogłoszenia)</w:t>
            </w:r>
          </w:p>
          <w:p w14:paraId="318DC79F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6C09" w:rsidRPr="00BB6C09" w14:paraId="6FAE6503" w14:textId="77777777" w:rsidTr="00600722">
        <w:trPr>
          <w:trHeight w:val="8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F43F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FCC0CED" w14:textId="77777777" w:rsidR="00BB6C09" w:rsidRPr="00BB6C09" w:rsidRDefault="00BB6C09" w:rsidP="00BB6C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9345" w14:textId="77777777" w:rsidR="00BB6C09" w:rsidRPr="00BB6C09" w:rsidRDefault="00BB6C09" w:rsidP="00BB6C09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Powody odstąpienia od wymogu użycia środków komunikacji elektronicznej</w:t>
            </w:r>
            <w:r w:rsidRPr="00BB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14:paraId="33D6C098" w14:textId="77777777" w:rsidR="00BB6C09" w:rsidRPr="00BB6C09" w:rsidRDefault="00BB6C09" w:rsidP="00BB6C09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zh-CN"/>
              </w:rPr>
              <w:t>(podać podstawę prawną i uzasadnienie faktyczne oraz czego dotyczy odstąpienie)</w:t>
            </w:r>
          </w:p>
          <w:p w14:paraId="50A74AE1" w14:textId="77777777" w:rsidR="00BB6C09" w:rsidRPr="00BB6C09" w:rsidRDefault="00BB6C09" w:rsidP="00BB6C09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0"/>
                <w:szCs w:val="1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</w:p>
          <w:p w14:paraId="3CF07467" w14:textId="77777777" w:rsidR="00BB6C09" w:rsidRPr="00BB6C09" w:rsidRDefault="00BB6C09" w:rsidP="00BB6C09">
            <w:pPr>
              <w:tabs>
                <w:tab w:val="left" w:pos="62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nie dotyczy</w:t>
            </w:r>
            <w:r w:rsidRPr="00BB6C09">
              <w:rPr>
                <w:rFonts w:ascii="Arial" w:eastAsia="Arial" w:hAnsi="Arial" w:cs="Times New Roman"/>
                <w:sz w:val="18"/>
                <w:szCs w:val="20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zh-CN"/>
              </w:rPr>
              <w:t>…………………………………………………………………………………………………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</w:p>
        </w:tc>
      </w:tr>
      <w:tr w:rsidR="00BB6C09" w:rsidRPr="00BB6C09" w14:paraId="23369CA3" w14:textId="77777777" w:rsidTr="00600722">
        <w:trPr>
          <w:trHeight w:val="8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1CE1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8FB9" w14:textId="77777777" w:rsidR="00BB6C09" w:rsidRPr="00BB6C09" w:rsidRDefault="00BB6C09" w:rsidP="00BB6C09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Specyfikacja warunków zamówienia (SWZ)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048C7797" w14:textId="77777777" w:rsidR="00BB6C09" w:rsidRPr="00BB6C09" w:rsidRDefault="00BB6C09" w:rsidP="00BB6C09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  <w:p w14:paraId="1BD484FE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SWZ została udostępniona na stronie internetowej prowadzonego postępowania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adres strony</w:t>
            </w:r>
            <w:r w:rsidRPr="00BB6C09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)</w:t>
            </w:r>
            <w:r w:rsidRPr="00BB6C0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hyperlink r:id="rId8" w:history="1">
              <w:r w:rsidRPr="00BB6C09">
                <w:rPr>
                  <w:rFonts w:ascii="Arial" w:eastAsia="Times New Roman" w:hAnsi="Arial" w:cs="Arial"/>
                  <w:color w:val="0563C1" w:themeColor="hyperlink"/>
                  <w:sz w:val="18"/>
                  <w:szCs w:val="18"/>
                  <w:u w:val="single"/>
                  <w:lang w:eastAsia="zh-CN"/>
                </w:rPr>
                <w:t>https://platformazakupowa.pl/</w:t>
              </w:r>
            </w:hyperlink>
          </w:p>
          <w:p w14:paraId="42FED366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  <w:p w14:paraId="4500C2B3" w14:textId="11892D3B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 xml:space="preserve">od dnia </w:t>
            </w:r>
            <w:r w:rsidR="00EF2EB7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16</w:t>
            </w:r>
            <w:r w:rsidRPr="00BB6C09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.</w:t>
            </w:r>
            <w:r w:rsidR="00EF2EB7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10</w:t>
            </w:r>
            <w:r w:rsidRPr="00BB6C09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.2024 r. do ……..</w:t>
            </w:r>
          </w:p>
          <w:p w14:paraId="493A3447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SWZ została udostępniona na stronie internetowej prowadzonego postępowania:</w:t>
            </w:r>
          </w:p>
          <w:p w14:paraId="58F46D2B" w14:textId="77777777" w:rsidR="00BB6C09" w:rsidRPr="00BB6C09" w:rsidRDefault="00BB6C09" w:rsidP="00BB6C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  <w:p w14:paraId="340D019C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w całości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</w:p>
          <w:p w14:paraId="7203823B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>w części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14:paraId="0BA7F2FE" w14:textId="77777777" w:rsidR="00BB6C09" w:rsidRPr="00BB6C09" w:rsidRDefault="00BB6C09" w:rsidP="00BB6C09">
            <w:pPr>
              <w:numPr>
                <w:ilvl w:val="0"/>
                <w:numId w:val="31"/>
              </w:num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 powodu jednej z okoliczności wymienionych w art. 65 ust. 1 ustawy</w:t>
            </w:r>
          </w:p>
          <w:p w14:paraId="4521C0EE" w14:textId="77777777" w:rsidR="00BB6C09" w:rsidRPr="00BB6C09" w:rsidRDefault="00BB6C09" w:rsidP="00BB6C09">
            <w:pPr>
              <w:numPr>
                <w:ilvl w:val="0"/>
                <w:numId w:val="31"/>
              </w:num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 powodu ochrony poufnego charakteru informacji zawartych w SWZ (art. 133 ust. 3 ustawy)</w:t>
            </w:r>
          </w:p>
          <w:p w14:paraId="3AF34F51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Arial"/>
                <w:sz w:val="10"/>
                <w:szCs w:val="10"/>
                <w:lang w:eastAsia="zh-CN"/>
              </w:rPr>
            </w:pPr>
          </w:p>
        </w:tc>
      </w:tr>
      <w:tr w:rsidR="00BB6C09" w:rsidRPr="00BB6C09" w14:paraId="4A629427" w14:textId="77777777" w:rsidTr="00600722">
        <w:trPr>
          <w:trHeight w:val="10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3D443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C6E9" w14:textId="77777777" w:rsidR="00BB6C09" w:rsidRPr="00BB6C09" w:rsidRDefault="00BB6C09" w:rsidP="00BB6C09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Uprzednia ocena ofert</w:t>
            </w:r>
          </w:p>
          <w:p w14:paraId="57E5B7CE" w14:textId="77777777" w:rsidR="00BB6C09" w:rsidRPr="00BB6C09" w:rsidRDefault="00BB6C09" w:rsidP="00BB6C09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  <w:p w14:paraId="22C93301" w14:textId="77777777" w:rsidR="00BB6C09" w:rsidRPr="00BB6C09" w:rsidRDefault="00BB6C09" w:rsidP="00BB6C09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Zamawiający zastosował procedurę, o której mowa w art. 139 ust. 1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ustawy:</w:t>
            </w:r>
          </w:p>
          <w:p w14:paraId="1BB666B0" w14:textId="77777777" w:rsidR="00BB6C09" w:rsidRPr="00BB6C09" w:rsidRDefault="00BB6C09" w:rsidP="00BB6C09">
            <w:pPr>
              <w:numPr>
                <w:ilvl w:val="0"/>
                <w:numId w:val="20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>nie</w:t>
            </w:r>
          </w:p>
          <w:p w14:paraId="3F8E1FB1" w14:textId="77777777" w:rsidR="00BB6C09" w:rsidRPr="00BB6C09" w:rsidRDefault="00BB6C09" w:rsidP="00BB6C09">
            <w:pPr>
              <w:numPr>
                <w:ilvl w:val="0"/>
                <w:numId w:val="20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tak</w:t>
            </w:r>
          </w:p>
        </w:tc>
      </w:tr>
      <w:tr w:rsidR="00BB6C09" w:rsidRPr="00BB6C09" w14:paraId="01E60966" w14:textId="77777777" w:rsidTr="00600722">
        <w:trPr>
          <w:trHeight w:val="10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879E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7E0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Sposób i termin składania ofert</w:t>
            </w:r>
          </w:p>
          <w:p w14:paraId="6C9BE2BF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  <w:p w14:paraId="3356B94A" w14:textId="77777777" w:rsidR="00BB6C09" w:rsidRPr="00BB6C09" w:rsidRDefault="00BB6C09" w:rsidP="00BB6C09">
            <w:pPr>
              <w:numPr>
                <w:ilvl w:val="0"/>
                <w:numId w:val="13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Termin składania ofert</w:t>
            </w:r>
          </w:p>
          <w:p w14:paraId="210F281F" w14:textId="77777777" w:rsidR="00BB6C09" w:rsidRPr="00BB6C09" w:rsidRDefault="00BB6C09" w:rsidP="00BB6C09">
            <w:pPr>
              <w:numPr>
                <w:ilvl w:val="0"/>
                <w:numId w:val="33"/>
              </w:numPr>
              <w:suppressAutoHyphens/>
              <w:spacing w:after="0" w:line="240" w:lineRule="auto"/>
              <w:ind w:right="110" w:hanging="1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nie został skrócony</w:t>
            </w:r>
          </w:p>
          <w:p w14:paraId="5D82F7BD" w14:textId="77777777" w:rsidR="00BB6C09" w:rsidRPr="00BB6C09" w:rsidRDefault="00BB6C09" w:rsidP="00BB6C09">
            <w:pPr>
              <w:numPr>
                <w:ilvl w:val="0"/>
                <w:numId w:val="33"/>
              </w:numPr>
              <w:suppressAutoHyphens/>
              <w:spacing w:after="0" w:line="240" w:lineRule="auto"/>
              <w:ind w:right="110" w:hanging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>został skrócony z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powodu …………………………………....................................................</w:t>
            </w:r>
          </w:p>
          <w:p w14:paraId="0466FCA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DF686B3" w14:textId="7DECE9DE" w:rsidR="00BB6C09" w:rsidRPr="00BB6C09" w:rsidRDefault="00BB6C09" w:rsidP="00BB6C09">
            <w:pPr>
              <w:numPr>
                <w:ilvl w:val="0"/>
                <w:numId w:val="13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Termin składania ofert upłynął w dniu </w:t>
            </w:r>
            <w:r w:rsidR="00EF2EB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  o godz.  </w:t>
            </w:r>
          </w:p>
          <w:p w14:paraId="759A758A" w14:textId="77777777" w:rsidR="00BB6C09" w:rsidRPr="00BB6C09" w:rsidRDefault="00BB6C09" w:rsidP="00BB6C09">
            <w:pPr>
              <w:numPr>
                <w:ilvl w:val="0"/>
                <w:numId w:val="13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Wymóg składania ofert wyłącznie przy użyciu środków komunikacji elektronicznej:</w:t>
            </w:r>
          </w:p>
          <w:p w14:paraId="419C1A5B" w14:textId="77777777" w:rsidR="00BB6C09" w:rsidRPr="00BB6C09" w:rsidRDefault="00BB6C09" w:rsidP="00BB6C09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tak</w:t>
            </w:r>
          </w:p>
          <w:p w14:paraId="1CABEC34" w14:textId="77777777" w:rsidR="00BB6C09" w:rsidRPr="00BB6C09" w:rsidRDefault="00BB6C09" w:rsidP="00BB6C09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trike/>
                <w:sz w:val="16"/>
                <w:szCs w:val="16"/>
                <w:lang w:eastAsia="zh-CN"/>
              </w:rPr>
            </w:pPr>
            <w:r w:rsidRPr="00BB6C09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 xml:space="preserve">nie </w:t>
            </w:r>
          </w:p>
          <w:p w14:paraId="0A9143E3" w14:textId="77777777" w:rsidR="00BB6C09" w:rsidRPr="00BB6C09" w:rsidRDefault="00BB6C09" w:rsidP="00BB6C09">
            <w:pPr>
              <w:suppressAutoHyphens/>
              <w:spacing w:after="0" w:line="240" w:lineRule="auto"/>
              <w:ind w:left="971"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BB6C09" w:rsidRPr="00BB6C09" w14:paraId="0AA006DB" w14:textId="77777777" w:rsidTr="00600722">
        <w:trPr>
          <w:trHeight w:val="10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34ECA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9931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Otwarcie ofert</w:t>
            </w:r>
          </w:p>
          <w:p w14:paraId="43EBB64E" w14:textId="77777777" w:rsidR="00BB6C09" w:rsidRPr="00BB6C09" w:rsidRDefault="00BB6C09" w:rsidP="00BB6C09">
            <w:pPr>
              <w:tabs>
                <w:tab w:val="left" w:pos="290"/>
              </w:tabs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  <w:p w14:paraId="44BDAF71" w14:textId="77777777" w:rsidR="00BB6C09" w:rsidRPr="00BB6C09" w:rsidRDefault="00BB6C09" w:rsidP="00BB6C09">
            <w:pPr>
              <w:numPr>
                <w:ilvl w:val="0"/>
                <w:numId w:val="25"/>
              </w:numPr>
              <w:tabs>
                <w:tab w:val="left" w:pos="290"/>
              </w:tabs>
              <w:suppressAutoHyphens/>
              <w:spacing w:after="0" w:line="240" w:lineRule="auto"/>
              <w:ind w:left="290" w:right="110" w:hanging="2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postępowaniu:</w:t>
            </w:r>
          </w:p>
          <w:p w14:paraId="3C006B7A" w14:textId="77777777" w:rsidR="00BB6C09" w:rsidRPr="00EF2EB7" w:rsidRDefault="00BB6C09" w:rsidP="00BB6C09">
            <w:pPr>
              <w:numPr>
                <w:ilvl w:val="1"/>
                <w:numId w:val="18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F2EB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nie wpłynęła żadna oferta,</w:t>
            </w:r>
          </w:p>
          <w:p w14:paraId="7727F099" w14:textId="04D4F5EB" w:rsidR="00BB6C09" w:rsidRPr="00EF2EB7" w:rsidRDefault="00BB6C09" w:rsidP="00BB6C09">
            <w:pPr>
              <w:numPr>
                <w:ilvl w:val="1"/>
                <w:numId w:val="18"/>
              </w:num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F2EB7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wpłynęły oferty</w:t>
            </w:r>
          </w:p>
          <w:p w14:paraId="52461026" w14:textId="77777777" w:rsidR="00BB6C09" w:rsidRPr="00BB6C09" w:rsidRDefault="00BB6C09" w:rsidP="00BB6C09">
            <w:pPr>
              <w:tabs>
                <w:tab w:val="left" w:pos="290"/>
              </w:tabs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0"/>
                <w:szCs w:val="10"/>
                <w:lang w:eastAsia="zh-CN"/>
              </w:rPr>
            </w:pPr>
          </w:p>
          <w:p w14:paraId="72C9EC75" w14:textId="05BFFA67" w:rsidR="00BB6C09" w:rsidRPr="00EF2EB7" w:rsidRDefault="00BB6C09" w:rsidP="00BB6C0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290" w:right="110" w:hanging="290"/>
              <w:jc w:val="both"/>
              <w:rPr>
                <w:rFonts w:ascii="Arial" w:eastAsia="Times New Roman" w:hAnsi="Arial" w:cs="Arial"/>
                <w:sz w:val="10"/>
                <w:szCs w:val="10"/>
                <w:lang w:eastAsia="zh-CN"/>
              </w:rPr>
            </w:pPr>
            <w:r w:rsidRPr="00EF2EB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Otwarcie ofert nastąpiło w dniu </w:t>
            </w:r>
            <w:r w:rsidR="00EF2EB7" w:rsidRPr="00EF2EB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r.</w:t>
            </w:r>
            <w:r w:rsidRPr="00EF2EB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o godz. </w:t>
            </w:r>
          </w:p>
          <w:p w14:paraId="47813D83" w14:textId="221FE3B3" w:rsidR="00BB6C09" w:rsidRPr="00BB6C09" w:rsidRDefault="00BB6C09" w:rsidP="00BB6C0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290" w:right="110" w:hanging="2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Najpóźniej przed otwarciem ofert zamawiający udostępnił kwotę, jaką zamierza przeznaczyć na sfinansowanie zamówienia, w wysokości</w:t>
            </w:r>
            <w:r w:rsidR="00EF2EB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EF2EB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PLN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brutto, w tym w przypadku dopuszczenia możliwości składania ofert częściowych, kwotę na sfinansowanie:</w:t>
            </w:r>
          </w:p>
          <w:p w14:paraId="4421B1EB" w14:textId="77777777" w:rsidR="00BB6C09" w:rsidRPr="00BB6C09" w:rsidRDefault="00BB6C09" w:rsidP="00BB6C09">
            <w:pPr>
              <w:tabs>
                <w:tab w:val="left" w:pos="650"/>
              </w:tabs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0"/>
                <w:szCs w:val="10"/>
                <w:lang w:eastAsia="zh-CN"/>
              </w:rPr>
            </w:pPr>
          </w:p>
          <w:p w14:paraId="7FF8E617" w14:textId="77777777" w:rsidR="00BB6C09" w:rsidRPr="00F0153E" w:rsidRDefault="00BB6C09" w:rsidP="00EF2EB7">
            <w:pPr>
              <w:spacing w:after="0" w:line="276" w:lineRule="auto"/>
              <w:ind w:left="505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</w:tc>
      </w:tr>
      <w:tr w:rsidR="00BB6C09" w:rsidRPr="00BB6C09" w14:paraId="55A40B8C" w14:textId="77777777" w:rsidTr="0060072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3B4D5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2ED7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Zestawienie ofert</w:t>
            </w:r>
          </w:p>
          <w:p w14:paraId="38EAB151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8"/>
                <w:szCs w:val="8"/>
                <w:lang w:eastAsia="zh-CN"/>
              </w:rPr>
            </w:pPr>
          </w:p>
          <w:p w14:paraId="1EA147A5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Do upływu terminu składania ofert złożone zostały następujące oferty: </w:t>
            </w:r>
          </w:p>
          <w:p w14:paraId="2C4648E7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(podać nazwę albo imię i nazwisko wykonawcy, znak identyfikacyjny w przypadku zastosowania aukcji elektronicznej – jeżeli dotyczy, siedzibę albo miejsce zamieszkania, jeżeli jest miejscem wykonywania działalności wykonawcy, krajowy numer identyfikacyjny, a w przypadku polskich wykonawców – numer REGON lub NIP, oraz cenę lub koszt) </w:t>
            </w:r>
          </w:p>
          <w:p w14:paraId="1F679618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zh-CN"/>
              </w:rPr>
            </w:pPr>
          </w:p>
          <w:p w14:paraId="74CBE49D" w14:textId="038D837A" w:rsidR="00BB6C09" w:rsidRPr="00AA3712" w:rsidRDefault="00BB6C09" w:rsidP="00AA3712">
            <w:pPr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14:paraId="367C56C6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</w:p>
          <w:p w14:paraId="5B19B89A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>W tym oferty wariantowe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i/>
                <w:sz w:val="16"/>
                <w:szCs w:val="18"/>
                <w:lang w:eastAsia="zh-CN"/>
              </w:rPr>
              <w:t>(jeżeli dotyczy):</w:t>
            </w:r>
          </w:p>
          <w:p w14:paraId="04CBE183" w14:textId="77777777" w:rsidR="00BB6C09" w:rsidRPr="00BB6C09" w:rsidRDefault="00BB6C09" w:rsidP="00BB6C09">
            <w:pPr>
              <w:numPr>
                <w:ilvl w:val="0"/>
                <w:numId w:val="37"/>
              </w:num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……………………………………………………………………………………………………………………..</w:t>
            </w:r>
          </w:p>
          <w:p w14:paraId="1C9711D8" w14:textId="77777777" w:rsidR="00BB6C09" w:rsidRPr="00BB6C09" w:rsidRDefault="00BB6C09" w:rsidP="00BB6C09">
            <w:pPr>
              <w:numPr>
                <w:ilvl w:val="0"/>
                <w:numId w:val="37"/>
              </w:num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……………………………………………………………………………………………………………………..</w:t>
            </w:r>
          </w:p>
          <w:p w14:paraId="6A94483C" w14:textId="77777777" w:rsidR="00BB6C09" w:rsidRPr="00B23AB5" w:rsidRDefault="00BB6C09" w:rsidP="00BB6C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</w:tc>
      </w:tr>
      <w:tr w:rsidR="00BB6C09" w:rsidRPr="00BB6C09" w14:paraId="39264748" w14:textId="77777777" w:rsidTr="00721F02">
        <w:trPr>
          <w:trHeight w:val="1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ED54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  <w:p w14:paraId="0EAC5F79" w14:textId="77777777" w:rsidR="00BB6C09" w:rsidRPr="00BB6C09" w:rsidRDefault="00BB6C09" w:rsidP="00BB6C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  <w:p w14:paraId="05D76207" w14:textId="77777777" w:rsidR="00BB6C09" w:rsidRPr="00BB6C09" w:rsidRDefault="00BB6C09" w:rsidP="00BB6C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5B7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Oferty odrzucone </w:t>
            </w:r>
          </w:p>
          <w:p w14:paraId="3138E108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8"/>
                <w:szCs w:val="8"/>
                <w:lang w:eastAsia="zh-CN"/>
              </w:rPr>
            </w:pPr>
          </w:p>
          <w:p w14:paraId="6E1DC7B8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Odrzucono oferty:</w:t>
            </w:r>
          </w:p>
          <w:p w14:paraId="0783D98E" w14:textId="77777777" w:rsidR="00BB6C09" w:rsidRPr="00BB6C09" w:rsidRDefault="00BB6C09" w:rsidP="00BB6C09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nie</w:t>
            </w:r>
          </w:p>
          <w:p w14:paraId="683DCBDD" w14:textId="77777777" w:rsidR="00BB6C09" w:rsidRPr="00BB6C09" w:rsidRDefault="00BB6C09" w:rsidP="00BB6C09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F2EB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tak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odrzucono oferty następujących wykonawców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podstawę prawną i powody odrzucenia)</w:t>
            </w:r>
          </w:p>
          <w:p w14:paraId="25C2CEBA" w14:textId="77777777" w:rsidR="00BB6C09" w:rsidRPr="00B23AB5" w:rsidRDefault="00BB6C09" w:rsidP="00BB6C09">
            <w:pPr>
              <w:suppressAutoHyphens/>
              <w:spacing w:after="0" w:line="240" w:lineRule="auto"/>
              <w:ind w:left="720" w:right="110"/>
              <w:rPr>
                <w:rFonts w:ascii="Arial" w:eastAsia="Times New Roman" w:hAnsi="Arial" w:cs="Arial"/>
                <w:sz w:val="10"/>
                <w:szCs w:val="10"/>
                <w:lang w:eastAsia="zh-CN"/>
              </w:rPr>
            </w:pPr>
          </w:p>
          <w:p w14:paraId="3D818F8F" w14:textId="77777777" w:rsid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wykonawcy, podstawa prawna i powód odrzucenia:</w:t>
            </w:r>
          </w:p>
          <w:p w14:paraId="2E6D408F" w14:textId="77777777" w:rsidR="00B17626" w:rsidRPr="00BB6C09" w:rsidRDefault="00B17626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7E2B10E" w14:textId="77777777" w:rsidR="00B17626" w:rsidRPr="00B17626" w:rsidRDefault="00B17626" w:rsidP="00B17626">
            <w:pPr>
              <w:pStyle w:val="Akapitzlist"/>
              <w:ind w:left="352" w:right="110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7EAF5128" w14:textId="77777777" w:rsidR="00795092" w:rsidRPr="00BB6C09" w:rsidRDefault="00795092" w:rsidP="00795092">
            <w:pPr>
              <w:tabs>
                <w:tab w:val="left" w:pos="3882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B6C09">
              <w:rPr>
                <w:rFonts w:ascii="Arial" w:hAnsi="Arial" w:cs="Arial"/>
                <w:sz w:val="18"/>
                <w:szCs w:val="18"/>
                <w:u w:val="single"/>
              </w:rPr>
              <w:t>Podstawa faktyczna odrzucenia:</w:t>
            </w:r>
          </w:p>
          <w:p w14:paraId="595961BB" w14:textId="1F1030EB" w:rsidR="00AA3712" w:rsidRPr="00AA3712" w:rsidRDefault="00AA3712" w:rsidP="00AA3712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</w:pPr>
            <w:r w:rsidRPr="00AA3712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Podstawa prawna odrzucenia oferty:</w:t>
            </w:r>
          </w:p>
          <w:p w14:paraId="77A968CC" w14:textId="4B315AB2" w:rsidR="00BB6C09" w:rsidRPr="00BB6C09" w:rsidRDefault="003B2184" w:rsidP="00AA3712">
            <w:pPr>
              <w:autoSpaceDE w:val="0"/>
              <w:jc w:val="both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  <w:r w:rsidRPr="003B218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BB6C09" w:rsidRPr="00BB6C09" w14:paraId="118D9E88" w14:textId="77777777" w:rsidTr="00600722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961A9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5555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Najkorzystniejsza oferta</w:t>
            </w:r>
          </w:p>
          <w:p w14:paraId="42FA558D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8"/>
                <w:szCs w:val="8"/>
                <w:lang w:eastAsia="zh-CN"/>
              </w:rPr>
            </w:pPr>
          </w:p>
          <w:p w14:paraId="18B0DA7E" w14:textId="77777777" w:rsidR="00BB6C09" w:rsidRPr="00BB6C09" w:rsidRDefault="00BB6C09" w:rsidP="00BB6C09">
            <w:pPr>
              <w:numPr>
                <w:ilvl w:val="0"/>
                <w:numId w:val="9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Zastosowanie aukcji elektronicznej:</w:t>
            </w:r>
          </w:p>
          <w:p w14:paraId="53BAC633" w14:textId="77777777" w:rsidR="00BB6C09" w:rsidRPr="00BB6C09" w:rsidRDefault="00BB6C09" w:rsidP="00BB6C09">
            <w:pPr>
              <w:numPr>
                <w:ilvl w:val="1"/>
                <w:numId w:val="12"/>
              </w:numPr>
              <w:tabs>
                <w:tab w:val="left" w:pos="470"/>
              </w:tabs>
              <w:suppressAutoHyphens/>
              <w:spacing w:after="0" w:line="240" w:lineRule="auto"/>
              <w:ind w:left="470" w:right="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nie zostało przewidziane</w:t>
            </w:r>
          </w:p>
          <w:p w14:paraId="3F5275BC" w14:textId="77777777" w:rsidR="00BB6C09" w:rsidRPr="00BB6C09" w:rsidRDefault="00BB6C09" w:rsidP="00BB6C09">
            <w:pPr>
              <w:numPr>
                <w:ilvl w:val="1"/>
                <w:numId w:val="12"/>
              </w:numPr>
              <w:tabs>
                <w:tab w:val="left" w:pos="470"/>
              </w:tabs>
              <w:suppressAutoHyphens/>
              <w:spacing w:after="0" w:line="240" w:lineRule="auto"/>
              <w:ind w:left="47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zostało przewidziane </w:t>
            </w:r>
          </w:p>
          <w:p w14:paraId="597B73A7" w14:textId="77777777" w:rsidR="00BB6C09" w:rsidRPr="00BB6C09" w:rsidRDefault="00BB6C09" w:rsidP="00BB6C09">
            <w:pPr>
              <w:keepNext/>
              <w:tabs>
                <w:tab w:val="left" w:pos="470"/>
              </w:tabs>
              <w:suppressAutoHyphens/>
              <w:spacing w:after="0" w:line="240" w:lineRule="auto"/>
              <w:ind w:right="10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010BD02" w14:textId="77777777" w:rsidR="00BB6C09" w:rsidRPr="00BB6C09" w:rsidRDefault="00BB6C09" w:rsidP="00BB6C09">
            <w:pPr>
              <w:keepNext/>
              <w:tabs>
                <w:tab w:val="left" w:pos="47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Najkorzystniejszą ofertę wybrano </w:t>
            </w:r>
            <w:r w:rsidRPr="00BB6C0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(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wypełnić, jeżeli zastosowanie aukcji elektronicznej zostało przewidziane)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14:paraId="4D2FF2C8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2"/>
                <w:szCs w:val="18"/>
                <w:lang w:eastAsia="zh-CN"/>
              </w:rPr>
            </w:pPr>
          </w:p>
          <w:p w14:paraId="4381C2A4" w14:textId="77777777" w:rsidR="00BB6C09" w:rsidRPr="00BB6C09" w:rsidRDefault="00BB6C09" w:rsidP="00BB6C09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505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 zastosowaniem aukcji elektronicznej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 (załączyć zestawienie wiążących postąpień w postaci wydruku z platformy, na której prowadzono aukcję, albo – jeżeli brak możliwości wydruku – zestawienie w innej formie) </w:t>
            </w:r>
          </w:p>
          <w:p w14:paraId="6414DB34" w14:textId="77777777" w:rsidR="00BB6C09" w:rsidRPr="00BB6C09" w:rsidRDefault="00BB6C09" w:rsidP="00BB6C09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505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bez zastosowania aukcji elektronicznej ze względu na …………………………………………. ………………………………………………………………………… </w:t>
            </w:r>
          </w:p>
          <w:p w14:paraId="0F2A3AA0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0"/>
                <w:szCs w:val="10"/>
                <w:lang w:eastAsia="zh-CN"/>
              </w:rPr>
            </w:pPr>
          </w:p>
          <w:p w14:paraId="6217D2B5" w14:textId="77777777" w:rsidR="00BB6C09" w:rsidRPr="00BB6C09" w:rsidRDefault="00BB6C09" w:rsidP="00BB6C09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Ocena ofert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łączną punktację przyznaną ofertom w kolejności przyznanych punktów wraz z podaniem nazwy albo imienia i nazwiska wykonawcy)</w:t>
            </w:r>
          </w:p>
          <w:p w14:paraId="46FB47A4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  <w:p w14:paraId="7C34469D" w14:textId="77777777" w:rsidR="00ED47A8" w:rsidRPr="00BB6C09" w:rsidRDefault="00ED47A8" w:rsidP="00ED47A8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</w:p>
          <w:p w14:paraId="655A3C88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Jako najkorzystniejszą (-</w:t>
            </w:r>
            <w:proofErr w:type="spellStart"/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sze</w:t>
            </w:r>
            <w:proofErr w:type="spellEnd"/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) wybrano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nazwę lub imię i nazwisko wykonawcy, siedzibę lub miejsce zamieszkania, jeżeli jest miejscem wykonywania działalności, krajowy numer identyfikacyjny, a w przypadku polskich wykonawców – numer REGON lub NIP, oraz cenę lub koszt, a w przypadku dopuszczenia możliwości składania ofert częściowych podać informację odrębnie dla każdej części zamówienia)</w:t>
            </w:r>
          </w:p>
          <w:p w14:paraId="51D11050" w14:textId="77777777" w:rsidR="00BB6C09" w:rsidRPr="00BB6C09" w:rsidRDefault="00BB6C09" w:rsidP="00BB6C09">
            <w:pPr>
              <w:numPr>
                <w:ilvl w:val="1"/>
                <w:numId w:val="12"/>
              </w:numPr>
              <w:tabs>
                <w:tab w:val="left" w:pos="470"/>
              </w:tabs>
              <w:suppressAutoHyphens/>
              <w:spacing w:after="0" w:line="240" w:lineRule="auto"/>
              <w:ind w:left="47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Ofertę</w:t>
            </w:r>
          </w:p>
          <w:p w14:paraId="5C6B9DE9" w14:textId="77777777" w:rsidR="00BB6C09" w:rsidRPr="00BB6C09" w:rsidRDefault="00BB6C09" w:rsidP="00BB6C09">
            <w:pPr>
              <w:suppressAutoHyphens/>
              <w:spacing w:after="0" w:line="240" w:lineRule="auto"/>
              <w:ind w:left="364" w:right="110" w:hanging="364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0"/>
                <w:szCs w:val="10"/>
                <w:lang w:eastAsia="zh-CN"/>
              </w:rPr>
              <w:t xml:space="preserve">  </w:t>
            </w:r>
          </w:p>
          <w:p w14:paraId="09E1F588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2)</w:t>
            </w:r>
            <w:r w:rsidRPr="00BB6C09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 xml:space="preserve"> oferty wykonawców, z którymi zostanie podpisana umowa ramowa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14:paraId="3C951EB9" w14:textId="77777777" w:rsidR="00BB6C09" w:rsidRPr="00BB6C09" w:rsidRDefault="00BB6C09" w:rsidP="00BB6C09">
            <w:pPr>
              <w:numPr>
                <w:ilvl w:val="0"/>
                <w:numId w:val="21"/>
              </w:numPr>
              <w:tabs>
                <w:tab w:val="left" w:pos="524"/>
              </w:tabs>
              <w:suppressAutoHyphens/>
              <w:spacing w:after="0" w:line="240" w:lineRule="auto"/>
              <w:ind w:right="110" w:firstLine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………………………………………………………………………………………………………………...</w:t>
            </w:r>
          </w:p>
          <w:p w14:paraId="3FC88183" w14:textId="77777777" w:rsidR="00BB6C09" w:rsidRPr="00BB6C09" w:rsidRDefault="00BB6C09" w:rsidP="00BB6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110" w:firstLine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………………………………………………………………………………………………………………...</w:t>
            </w:r>
          </w:p>
          <w:p w14:paraId="0A1D646C" w14:textId="77777777" w:rsidR="00BB6C09" w:rsidRPr="00BB6C09" w:rsidRDefault="00BB6C09" w:rsidP="00BB6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110" w:firstLine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………………………………………………………………………………………………………………...</w:t>
            </w:r>
          </w:p>
          <w:p w14:paraId="24A230F1" w14:textId="77777777" w:rsidR="00BB6C09" w:rsidRPr="00F0153E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</w:p>
          <w:p w14:paraId="7D3C5FBE" w14:textId="77777777" w:rsidR="00BB6C09" w:rsidRPr="00BB6C09" w:rsidRDefault="00BB6C09" w:rsidP="00BB6C09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Części zamówienia lub umowy ramowej, które wybrany wykonawca/wykonawcy zamierza/zamierzają zlecić do wykonania osobom trzecim i jeżeli jest to wiadome w danym momencie imiona i nazwiska albo nazwy ewentualnych podwykonawców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zakres części zlecanej oraz nazwy firm lub imiona i nazwiska, oraz adresy znanych podwykonawców)</w:t>
            </w:r>
          </w:p>
          <w:p w14:paraId="1032063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………………………………………………………………………………………………………………………………..……..</w:t>
            </w:r>
          </w:p>
          <w:p w14:paraId="6A245D8A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………………………………………………………………………………………………………………………………………</w:t>
            </w:r>
          </w:p>
          <w:p w14:paraId="10256BE0" w14:textId="77777777" w:rsidR="00BB6C09" w:rsidRPr="00BB6C09" w:rsidRDefault="00BB6C09" w:rsidP="00BB6C09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Uzasadnienie wyboru najkorzystniejszej oferty</w:t>
            </w:r>
          </w:p>
          <w:p w14:paraId="06A823B4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  <w:p w14:paraId="5769D141" w14:textId="3F7148C3" w:rsidR="00BB6C09" w:rsidRPr="00BB6C09" w:rsidRDefault="006649CE" w:rsidP="00DF3111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  <w:r w:rsidRPr="006649CE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BB6C09" w:rsidRPr="00BB6C09" w14:paraId="43C9BC31" w14:textId="77777777" w:rsidTr="00600722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77AD0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21E8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Unieważnienie postępowania</w:t>
            </w:r>
          </w:p>
          <w:p w14:paraId="54C4786E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8"/>
                <w:szCs w:val="8"/>
                <w:lang w:eastAsia="zh-CN"/>
              </w:rPr>
            </w:pPr>
          </w:p>
          <w:p w14:paraId="104CED51" w14:textId="77777777" w:rsidR="00BB6C09" w:rsidRPr="00B434DE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34D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Powody unieważnienia </w:t>
            </w:r>
            <w:r w:rsidRPr="00B434DE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podstawę prawną i uzasadnienie faktyczne)</w:t>
            </w:r>
            <w:r w:rsidRPr="00B434DE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: </w:t>
            </w:r>
          </w:p>
          <w:p w14:paraId="7238F405" w14:textId="77777777" w:rsidR="00F0153E" w:rsidRPr="00F0153E" w:rsidRDefault="00F0153E" w:rsidP="00B434DE">
            <w:pPr>
              <w:spacing w:after="0" w:line="240" w:lineRule="auto"/>
              <w:rPr>
                <w:rFonts w:ascii="Arial" w:eastAsia="Times New Roman" w:hAnsi="Arial" w:cs="Arial"/>
                <w:b/>
                <w:sz w:val="8"/>
                <w:szCs w:val="8"/>
                <w:lang w:eastAsia="pl-PL"/>
              </w:rPr>
            </w:pPr>
          </w:p>
          <w:p w14:paraId="3F20344F" w14:textId="77777777" w:rsidR="00B434DE" w:rsidRPr="00B434DE" w:rsidRDefault="00B434DE" w:rsidP="00B434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 w:rsidRPr="00B434D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Podstawa faktyczna unieważnienia postępowania:</w:t>
            </w:r>
          </w:p>
          <w:p w14:paraId="3C8ACA79" w14:textId="77777777" w:rsidR="00B434DE" w:rsidRPr="00B434DE" w:rsidRDefault="00B434DE" w:rsidP="00B43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  <w:p w14:paraId="338661EB" w14:textId="77777777" w:rsidR="00B434DE" w:rsidRPr="00B434DE" w:rsidRDefault="00B434DE" w:rsidP="00B434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 w:rsidRPr="00B434D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Podstawa prawna unieważnienia postępowania:</w:t>
            </w:r>
          </w:p>
          <w:p w14:paraId="22B47FA3" w14:textId="77777777" w:rsidR="00B434DE" w:rsidRPr="00B434DE" w:rsidRDefault="00B434DE" w:rsidP="00B43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C4525D9" w14:textId="77777777" w:rsidR="00BB6C09" w:rsidRPr="00BB6C09" w:rsidRDefault="00BB6C09" w:rsidP="006649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</w:tc>
      </w:tr>
      <w:tr w:rsidR="00383347" w:rsidRPr="00BB6C09" w14:paraId="3B614F51" w14:textId="77777777" w:rsidTr="00600722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6CC8" w14:textId="77777777" w:rsidR="00383347" w:rsidRPr="00BB6C09" w:rsidRDefault="00383347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0B59" w14:textId="77777777" w:rsidR="00383347" w:rsidRPr="00BB6C09" w:rsidRDefault="00383347" w:rsidP="00383347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Zatwierdzenie prac komisji przetargowej/osób wykonujących czynności związane z przeprowadzeniem postępowania</w:t>
            </w:r>
            <w:r w:rsidRPr="00BB6C09" w:rsidDel="004F35D2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</w:p>
          <w:p w14:paraId="349F353E" w14:textId="77777777" w:rsidR="00383347" w:rsidRPr="00BB6C09" w:rsidRDefault="00383347" w:rsidP="00383347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i/>
                <w:sz w:val="8"/>
                <w:szCs w:val="8"/>
                <w:lang w:eastAsia="zh-CN"/>
              </w:rPr>
            </w:pPr>
          </w:p>
          <w:p w14:paraId="5ACA522E" w14:textId="712588CE" w:rsidR="00383347" w:rsidRPr="00BB6C09" w:rsidRDefault="00383347" w:rsidP="00383347">
            <w:pPr>
              <w:numPr>
                <w:ilvl w:val="0"/>
                <w:numId w:val="16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Prace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komisji przetargowej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osób wykonujących czynności związane z przeprowadzeniem postępowania zakończyły się w dniu   r.</w:t>
            </w:r>
          </w:p>
          <w:p w14:paraId="1EBF9391" w14:textId="77777777" w:rsidR="00383347" w:rsidRPr="00F0153E" w:rsidRDefault="00383347" w:rsidP="00383347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</w:p>
          <w:p w14:paraId="368CE7E2" w14:textId="77777777" w:rsidR="00383347" w:rsidRPr="00F0153E" w:rsidRDefault="00383347" w:rsidP="00383347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56A8AA82" w14:textId="77777777" w:rsidR="00383347" w:rsidRPr="00F0153E" w:rsidRDefault="00383347" w:rsidP="00383347">
            <w:pPr>
              <w:numPr>
                <w:ilvl w:val="0"/>
                <w:numId w:val="38"/>
              </w:num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153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Anna PARASIŃSKA                                          …………………………………….</w:t>
            </w:r>
          </w:p>
          <w:p w14:paraId="1FA21C2A" w14:textId="77777777" w:rsidR="00383347" w:rsidRPr="00F0153E" w:rsidRDefault="00383347" w:rsidP="00383347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291F300E" w14:textId="77777777" w:rsidR="00383347" w:rsidRDefault="00383347" w:rsidP="00383347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2C8356CA" w14:textId="77777777" w:rsidR="00F0153E" w:rsidRPr="00F0153E" w:rsidRDefault="00F0153E" w:rsidP="00383347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45A544B8" w14:textId="77777777" w:rsidR="00383347" w:rsidRPr="00F0153E" w:rsidRDefault="00383347" w:rsidP="00383347">
            <w:pPr>
              <w:numPr>
                <w:ilvl w:val="0"/>
                <w:numId w:val="38"/>
              </w:num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153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Beata ŁASZCZEWSKA-ADAMCZAK                …………………………………….</w:t>
            </w:r>
          </w:p>
          <w:p w14:paraId="704A2FAA" w14:textId="77777777" w:rsidR="00383347" w:rsidRPr="00F0153E" w:rsidRDefault="00383347" w:rsidP="003833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69139161" w14:textId="77777777" w:rsidR="0057033F" w:rsidRPr="00F0153E" w:rsidRDefault="0057033F" w:rsidP="003833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2EBD238F" w14:textId="77777777" w:rsidR="00383347" w:rsidRPr="00F0153E" w:rsidRDefault="00383347" w:rsidP="00383347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2909FF51" w14:textId="707351C8" w:rsidR="00383347" w:rsidRPr="00F0153E" w:rsidRDefault="00EF2EB7" w:rsidP="00383347">
            <w:pPr>
              <w:numPr>
                <w:ilvl w:val="0"/>
                <w:numId w:val="38"/>
              </w:num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Rafał FUDALA </w:t>
            </w:r>
            <w:r w:rsidR="00383347" w:rsidRPr="00F0153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                         </w:t>
            </w:r>
            <w:r w:rsidR="00180820" w:rsidRPr="00F0153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</w:t>
            </w:r>
            <w:r w:rsidR="00383347" w:rsidRPr="00F0153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…………………………………….</w:t>
            </w:r>
          </w:p>
          <w:p w14:paraId="7F947C25" w14:textId="77777777" w:rsidR="00383347" w:rsidRPr="00F0153E" w:rsidRDefault="00383347" w:rsidP="00383347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E6BA0B5" w14:textId="77777777" w:rsidR="00383347" w:rsidRPr="00F0153E" w:rsidRDefault="00383347" w:rsidP="00383347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020136F8" w14:textId="77777777" w:rsidR="0057033F" w:rsidRPr="00F0153E" w:rsidRDefault="0057033F" w:rsidP="00383347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03A67B46" w14:textId="2749575D" w:rsidR="00383347" w:rsidRPr="00F0153E" w:rsidRDefault="00EF2EB7" w:rsidP="00383347">
            <w:pPr>
              <w:numPr>
                <w:ilvl w:val="0"/>
                <w:numId w:val="38"/>
              </w:num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Sabina REDA</w:t>
            </w:r>
            <w:r w:rsidR="00383347" w:rsidRPr="00F0153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                     </w:t>
            </w:r>
            <w:r w:rsidR="00180820" w:rsidRPr="00F0153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383347" w:rsidRPr="00F0153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……………………………………</w:t>
            </w:r>
          </w:p>
          <w:p w14:paraId="24D3E23C" w14:textId="77777777" w:rsidR="00383347" w:rsidRPr="00F0153E" w:rsidRDefault="00383347" w:rsidP="00383347">
            <w:pPr>
              <w:suppressAutoHyphens/>
              <w:spacing w:after="0" w:line="240" w:lineRule="auto"/>
              <w:ind w:left="1190"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F9ACBEF" w14:textId="77777777" w:rsidR="00383347" w:rsidRPr="00F0153E" w:rsidRDefault="00383347" w:rsidP="00383347">
            <w:pPr>
              <w:suppressAutoHyphens/>
              <w:spacing w:after="0" w:line="240" w:lineRule="auto"/>
              <w:ind w:left="1190"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08E90F7" w14:textId="77777777" w:rsidR="00383347" w:rsidRPr="00F0153E" w:rsidRDefault="00383347" w:rsidP="00383347">
            <w:pPr>
              <w:suppressAutoHyphens/>
              <w:spacing w:after="0" w:line="240" w:lineRule="auto"/>
              <w:ind w:left="1190"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185C1CA3" w14:textId="17CE1E64" w:rsidR="00383347" w:rsidRPr="00F0153E" w:rsidRDefault="00EF2EB7" w:rsidP="00383347">
            <w:pPr>
              <w:numPr>
                <w:ilvl w:val="0"/>
                <w:numId w:val="38"/>
              </w:num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EF2EB7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kmdr</w:t>
            </w:r>
            <w:proofErr w:type="spellEnd"/>
            <w:r w:rsidRPr="00EF2EB7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por. Michał MYSZKOWSKI</w:t>
            </w:r>
            <w:r w:rsidRPr="00F0153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</w:t>
            </w:r>
            <w:r w:rsidR="00383347" w:rsidRPr="00F0153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……………………………………..</w:t>
            </w:r>
          </w:p>
          <w:p w14:paraId="20C368F1" w14:textId="77777777" w:rsidR="00383347" w:rsidRPr="00F0153E" w:rsidRDefault="00383347" w:rsidP="00383347">
            <w:pPr>
              <w:suppressAutoHyphens/>
              <w:spacing w:after="0" w:line="240" w:lineRule="auto"/>
              <w:ind w:left="1190"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39DA339" w14:textId="77777777" w:rsidR="00383347" w:rsidRPr="00F0153E" w:rsidRDefault="00383347" w:rsidP="00383347">
            <w:pPr>
              <w:suppressAutoHyphens/>
              <w:spacing w:after="0" w:line="240" w:lineRule="auto"/>
              <w:ind w:left="1190"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18B61A0" w14:textId="77777777" w:rsidR="00383347" w:rsidRPr="00F0153E" w:rsidRDefault="00383347" w:rsidP="00383347">
            <w:pPr>
              <w:suppressAutoHyphens/>
              <w:spacing w:after="0" w:line="240" w:lineRule="auto"/>
              <w:ind w:left="1190"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6B2D1F7F" w14:textId="53FD7117" w:rsidR="00383347" w:rsidRPr="00F0153E" w:rsidRDefault="00557C7B" w:rsidP="00383347">
            <w:pPr>
              <w:numPr>
                <w:ilvl w:val="0"/>
                <w:numId w:val="38"/>
              </w:num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57C7B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st. chor. szt. Krzysztof WOJCIECHOWSKI</w:t>
            </w:r>
            <w:r w:rsidRPr="00F0153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383347" w:rsidRPr="00F0153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……………………………………..</w:t>
            </w:r>
          </w:p>
          <w:p w14:paraId="64A03995" w14:textId="77777777" w:rsidR="00383347" w:rsidRPr="00BB6C09" w:rsidRDefault="00383347" w:rsidP="00383347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                                    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nazwisko)                                                                                         (podpis)</w:t>
            </w:r>
          </w:p>
          <w:p w14:paraId="71CE0834" w14:textId="77777777" w:rsidR="00383347" w:rsidRPr="00BB6C09" w:rsidRDefault="00383347" w:rsidP="00383347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6"/>
                <w:szCs w:val="18"/>
                <w:lang w:eastAsia="zh-CN"/>
              </w:rPr>
            </w:pPr>
          </w:p>
          <w:p w14:paraId="081DB57F" w14:textId="77777777" w:rsidR="00383347" w:rsidRPr="00BB6C09" w:rsidRDefault="00383347" w:rsidP="00383347">
            <w:pPr>
              <w:numPr>
                <w:ilvl w:val="0"/>
                <w:numId w:val="16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Prace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komisji przetargowej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osób wykonujących czynności związane z przeprowadzeniem postępowania, wynik oceny ofert oraz propozycję wyboru najkorzystniejszej oferty albo unieważnienia </w:t>
            </w:r>
          </w:p>
          <w:p w14:paraId="76C86D53" w14:textId="77777777" w:rsidR="00383347" w:rsidRPr="00BB6C09" w:rsidRDefault="00383347" w:rsidP="00383347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  <w:p w14:paraId="0216FF18" w14:textId="0615251F" w:rsidR="00383347" w:rsidRPr="00BB6C09" w:rsidRDefault="00383347" w:rsidP="00383347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postępowania w dniu </w:t>
            </w:r>
            <w:r w:rsidR="009D0D7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………….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 r. zatwierdził:</w:t>
            </w:r>
          </w:p>
          <w:p w14:paraId="4744EB99" w14:textId="77777777" w:rsidR="00383347" w:rsidRPr="00BB6C09" w:rsidRDefault="00383347" w:rsidP="00383347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zh-CN"/>
              </w:rPr>
            </w:pPr>
          </w:p>
          <w:p w14:paraId="3A0F290C" w14:textId="77777777" w:rsidR="00383347" w:rsidRPr="00BB6C09" w:rsidRDefault="00383347" w:rsidP="00383347">
            <w:pPr>
              <w:numPr>
                <w:ilvl w:val="0"/>
                <w:numId w:val="22"/>
              </w:numPr>
              <w:suppressAutoHyphens/>
              <w:spacing w:after="0" w:line="240" w:lineRule="auto"/>
              <w:ind w:right="110" w:firstLine="7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kierownik zamawiającego</w:t>
            </w:r>
          </w:p>
          <w:p w14:paraId="72A68161" w14:textId="77777777" w:rsidR="00383347" w:rsidRPr="00BB6C09" w:rsidRDefault="00383347" w:rsidP="00383347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110" w:firstLine="130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>pracownik zamawiającego upoważniony przez kierownika zamawiającego</w:t>
            </w:r>
          </w:p>
          <w:p w14:paraId="78BE6623" w14:textId="77777777" w:rsidR="00383347" w:rsidRPr="002D4224" w:rsidRDefault="00383347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0"/>
                <w:szCs w:val="10"/>
                <w:lang w:eastAsia="zh-CN"/>
              </w:rPr>
            </w:pPr>
          </w:p>
        </w:tc>
      </w:tr>
      <w:tr w:rsidR="00BB6C09" w:rsidRPr="00BB6C09" w14:paraId="34A43EC9" w14:textId="77777777" w:rsidTr="00705E61">
        <w:trPr>
          <w:trHeight w:val="14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CA0FB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8CC3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Zawiadomienie o wyborze najkorzystniejszej oferty/unieważnieniu postępowania </w:t>
            </w:r>
          </w:p>
          <w:p w14:paraId="44ACC49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8"/>
                <w:szCs w:val="8"/>
                <w:lang w:eastAsia="zh-CN"/>
              </w:rPr>
            </w:pPr>
          </w:p>
          <w:p w14:paraId="32FDE391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Zawiadomienie o: </w:t>
            </w:r>
          </w:p>
          <w:p w14:paraId="510FF2F0" w14:textId="3CE863D6" w:rsidR="00BB6C09" w:rsidRPr="00557C7B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557C7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wyborze najkorzystniejs</w:t>
            </w:r>
            <w:r w:rsidR="00625540" w:rsidRPr="00557C7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 xml:space="preserve">zych ofert </w:t>
            </w:r>
          </w:p>
          <w:p w14:paraId="6BE7C30B" w14:textId="3A4AD279" w:rsidR="00BB6C09" w:rsidRPr="00557C7B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57C7B">
              <w:rPr>
                <w:rFonts w:ascii="Symbol" w:eastAsia="Symbol" w:hAnsi="Symbol" w:cs="Symbol"/>
                <w:bCs/>
                <w:sz w:val="18"/>
                <w:szCs w:val="18"/>
                <w:lang w:eastAsia="zh-CN"/>
              </w:rPr>
              <w:t></w:t>
            </w:r>
            <w:r w:rsidRPr="00557C7B">
              <w:rPr>
                <w:rFonts w:ascii="Arial" w:eastAsia="Arial" w:hAnsi="Arial" w:cs="Arial"/>
                <w:bCs/>
                <w:sz w:val="18"/>
                <w:szCs w:val="18"/>
                <w:lang w:eastAsia="zh-CN"/>
              </w:rPr>
              <w:t xml:space="preserve"> </w:t>
            </w:r>
            <w:r w:rsidRPr="00557C7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unieważnieniu postępowania na części</w:t>
            </w:r>
          </w:p>
          <w:p w14:paraId="35325F61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  <w:p w14:paraId="6881D2BE" w14:textId="38895DFA" w:rsidR="00BB6C09" w:rsidRPr="00BB6C09" w:rsidRDefault="00BB6C09" w:rsidP="00BB6C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zostało przekazane w dniu </w:t>
            </w:r>
            <w:r w:rsidR="00557C7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 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r. w sposób: </w:t>
            </w:r>
            <w:hyperlink r:id="rId9" w:history="1">
              <w:r w:rsidRPr="00BB6C09">
                <w:rPr>
                  <w:rFonts w:ascii="Arial" w:eastAsia="Times New Roman" w:hAnsi="Arial" w:cs="Arial"/>
                  <w:color w:val="0563C1" w:themeColor="hyperlink"/>
                  <w:sz w:val="18"/>
                  <w:szCs w:val="18"/>
                  <w:u w:val="single"/>
                  <w:lang w:eastAsia="zh-CN"/>
                </w:rPr>
                <w:t>https://platformazakupowa.pl/</w:t>
              </w:r>
            </w:hyperlink>
          </w:p>
          <w:p w14:paraId="577EC04D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                                                                               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(wskazać formę przesłania zawiadomienia)</w:t>
            </w:r>
          </w:p>
        </w:tc>
      </w:tr>
      <w:tr w:rsidR="002D4224" w:rsidRPr="00BB6C09" w14:paraId="6C34FE75" w14:textId="77777777" w:rsidTr="002D4224">
        <w:trPr>
          <w:trHeight w:val="4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85AE" w14:textId="77777777" w:rsidR="002D4224" w:rsidRPr="00BB6C09" w:rsidRDefault="002D4224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23D3" w14:textId="77777777" w:rsidR="002D4224" w:rsidRPr="00BB6C09" w:rsidRDefault="002D4224" w:rsidP="002D4224">
            <w:pPr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Środki ochrony prawnej</w:t>
            </w:r>
          </w:p>
          <w:p w14:paraId="011D37AA" w14:textId="77777777" w:rsidR="002D4224" w:rsidRPr="00BB6C09" w:rsidRDefault="002D4224" w:rsidP="002D4224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8"/>
                <w:szCs w:val="8"/>
                <w:lang w:eastAsia="zh-CN"/>
              </w:rPr>
            </w:pPr>
          </w:p>
          <w:p w14:paraId="58ED1859" w14:textId="77777777" w:rsidR="002D4224" w:rsidRPr="00BB6C09" w:rsidRDefault="002D4224" w:rsidP="002D4224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trakcie postępowania:</w:t>
            </w:r>
          </w:p>
          <w:p w14:paraId="1ACBF2E4" w14:textId="77777777" w:rsidR="002D4224" w:rsidRPr="00BB6C09" w:rsidRDefault="002D4224" w:rsidP="002D4224">
            <w:pPr>
              <w:numPr>
                <w:ilvl w:val="1"/>
                <w:numId w:val="23"/>
              </w:numPr>
              <w:tabs>
                <w:tab w:val="left" w:pos="650"/>
              </w:tabs>
              <w:suppressAutoHyphens/>
              <w:spacing w:after="0" w:line="240" w:lineRule="auto"/>
              <w:ind w:left="650" w:right="1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nie wniesiono odwołania</w:t>
            </w:r>
          </w:p>
          <w:p w14:paraId="1D31CAA1" w14:textId="77777777" w:rsidR="002D4224" w:rsidRPr="00BB6C09" w:rsidRDefault="002D4224" w:rsidP="002D4224">
            <w:pPr>
              <w:numPr>
                <w:ilvl w:val="1"/>
                <w:numId w:val="23"/>
              </w:numPr>
              <w:tabs>
                <w:tab w:val="left" w:pos="650"/>
              </w:tabs>
              <w:suppressAutoHyphens/>
              <w:spacing w:after="0" w:line="240" w:lineRule="auto"/>
              <w:ind w:left="65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wykonawca …………………………………………….…… wniósł odwołanie w dniu  .…...…… r. </w:t>
            </w:r>
          </w:p>
          <w:p w14:paraId="1A374600" w14:textId="77777777" w:rsidR="002D4224" w:rsidRPr="00BB6C09" w:rsidRDefault="002D4224" w:rsidP="002D4224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(wskazać jakich czynności dotyczyło odwołanie)…………………………………………………………………………………</w:t>
            </w:r>
          </w:p>
          <w:p w14:paraId="55853ABA" w14:textId="77777777" w:rsidR="002D4224" w:rsidRPr="00BB6C09" w:rsidRDefault="002D4224" w:rsidP="002D4224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         ………………………………………………………………………………………………………………………………………….</w:t>
            </w:r>
          </w:p>
          <w:p w14:paraId="732ACB68" w14:textId="77777777" w:rsidR="002D4224" w:rsidRPr="00BB6C09" w:rsidRDefault="002D4224" w:rsidP="002D4224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         …………………………………………………………………………………………………………………………………………. </w:t>
            </w:r>
          </w:p>
          <w:p w14:paraId="4BCA4CD1" w14:textId="77777777" w:rsidR="002D4224" w:rsidRPr="00BB6C09" w:rsidRDefault="002D4224" w:rsidP="002D4224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</w:p>
          <w:p w14:paraId="2AF1C777" w14:textId="77777777" w:rsidR="002D4224" w:rsidRPr="00BB6C09" w:rsidRDefault="002D4224" w:rsidP="002D4224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Rozstrzygnięcie Krajowej Izby Odwoławczej </w:t>
            </w:r>
            <w:r w:rsidRPr="00BB6C09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(w przypadku wniesienia odwołania podać sygnaturę orzeczenia Krajowej Izby Odwoławczej)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187DFC65" w14:textId="77777777" w:rsidR="002D4224" w:rsidRPr="00BB6C09" w:rsidRDefault="002D4224" w:rsidP="002D4224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       nie dotyczy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………………………………………………………………………………………….………</w:t>
            </w:r>
          </w:p>
          <w:p w14:paraId="34487234" w14:textId="77777777" w:rsidR="002D4224" w:rsidRPr="00BB6C09" w:rsidRDefault="002D4224" w:rsidP="002D4224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………………………………………………………………………………………………………….…………</w:t>
            </w:r>
          </w:p>
          <w:p w14:paraId="5A52019E" w14:textId="77777777" w:rsidR="002D4224" w:rsidRPr="00BB6C09" w:rsidRDefault="002D4224" w:rsidP="002D4224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………………………………………………………………………………………………………….…………</w:t>
            </w:r>
          </w:p>
          <w:p w14:paraId="1714E43E" w14:textId="77777777" w:rsidR="002D4224" w:rsidRPr="00BB6C09" w:rsidRDefault="002D4224" w:rsidP="002D4224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</w:p>
          <w:p w14:paraId="1784C9D6" w14:textId="77777777" w:rsidR="002D4224" w:rsidRPr="00BB6C09" w:rsidRDefault="002D4224" w:rsidP="002D4224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 orzeczenie Krajowej Izby Odwoławczej:</w:t>
            </w:r>
          </w:p>
          <w:p w14:paraId="5C3FC9C4" w14:textId="77777777" w:rsidR="002D4224" w:rsidRPr="00BB6C09" w:rsidRDefault="002D4224" w:rsidP="002D4224">
            <w:pPr>
              <w:numPr>
                <w:ilvl w:val="1"/>
                <w:numId w:val="23"/>
              </w:numPr>
              <w:tabs>
                <w:tab w:val="left" w:pos="650"/>
              </w:tabs>
              <w:suppressAutoHyphens/>
              <w:spacing w:after="0" w:line="240" w:lineRule="auto"/>
              <w:ind w:left="65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nie została wniesiona skarga</w:t>
            </w:r>
          </w:p>
          <w:p w14:paraId="162C58CB" w14:textId="77777777" w:rsidR="002D4224" w:rsidRPr="00BB6C09" w:rsidRDefault="002D4224" w:rsidP="002D4224">
            <w:pPr>
              <w:numPr>
                <w:ilvl w:val="1"/>
                <w:numId w:val="23"/>
              </w:numPr>
              <w:tabs>
                <w:tab w:val="left" w:pos="650"/>
              </w:tabs>
              <w:suppressAutoHyphens/>
              <w:spacing w:after="0" w:line="240" w:lineRule="auto"/>
              <w:ind w:left="65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została wniesiona skarga przez ………………………………………………………………….……….</w:t>
            </w:r>
          </w:p>
          <w:p w14:paraId="3E572F80" w14:textId="77777777" w:rsidR="002D4224" w:rsidRPr="00BB6C09" w:rsidRDefault="002D4224" w:rsidP="002D4224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</w:p>
          <w:p w14:paraId="31C60D7A" w14:textId="77777777" w:rsidR="002D4224" w:rsidRPr="00BB6C09" w:rsidRDefault="002D4224" w:rsidP="002D4224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Rozstrzygnięcie Sądu Okręgowego </w:t>
            </w:r>
            <w:r w:rsidRPr="00BB6C09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(w przypadku wniesienia skargi podać sygnaturę orzeczenia Sądu Okręgowego)</w:t>
            </w:r>
          </w:p>
          <w:p w14:paraId="15FFE235" w14:textId="77777777" w:rsidR="002D4224" w:rsidRPr="00BB6C09" w:rsidRDefault="002D4224" w:rsidP="002D4224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..………………………………………………………………………………………………………..…………..</w:t>
            </w:r>
          </w:p>
          <w:p w14:paraId="1495B96A" w14:textId="77777777" w:rsidR="002D4224" w:rsidRPr="00BB6C09" w:rsidRDefault="002D4224" w:rsidP="002D4224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..…………………………………………………………………………………………………………...……….</w:t>
            </w:r>
          </w:p>
          <w:p w14:paraId="4EF6C6C9" w14:textId="77777777" w:rsidR="002D4224" w:rsidRPr="00BB6C09" w:rsidRDefault="002D4224" w:rsidP="002D4224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.……………………………………………………………………………………………………………………..</w:t>
            </w:r>
          </w:p>
        </w:tc>
      </w:tr>
      <w:tr w:rsidR="00BB6C09" w:rsidRPr="00BB6C09" w14:paraId="55AB70EB" w14:textId="77777777" w:rsidTr="00600722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CEDB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873F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Czynności nowe/czynności powtórzone</w:t>
            </w:r>
          </w:p>
          <w:p w14:paraId="6DCF2DA3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8"/>
                <w:szCs w:val="8"/>
                <w:lang w:eastAsia="zh-CN"/>
              </w:rPr>
            </w:pPr>
          </w:p>
          <w:p w14:paraId="4016B76F" w14:textId="77777777" w:rsidR="00BB6C09" w:rsidRPr="00BB6C09" w:rsidRDefault="00BB6C09" w:rsidP="00BB6C09">
            <w:pPr>
              <w:numPr>
                <w:ilvl w:val="0"/>
                <w:numId w:val="26"/>
              </w:numPr>
              <w:suppressAutoHyphens/>
              <w:spacing w:after="0" w:line="240" w:lineRule="auto"/>
              <w:ind w:right="110" w:hanging="8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nie dokonano nowych czynności/nie powtórzono czynności</w:t>
            </w:r>
          </w:p>
          <w:p w14:paraId="4287E27C" w14:textId="77777777" w:rsidR="00BB6C09" w:rsidRPr="00BB6C09" w:rsidRDefault="00BB6C09" w:rsidP="00BB6C09">
            <w:pPr>
              <w:numPr>
                <w:ilvl w:val="0"/>
                <w:numId w:val="26"/>
              </w:numPr>
              <w:suppressAutoHyphens/>
              <w:spacing w:after="0" w:line="240" w:lineRule="auto"/>
              <w:ind w:right="110" w:hanging="8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dokonano nowych czynności/powtórzono następujące czynności:</w:t>
            </w:r>
          </w:p>
          <w:p w14:paraId="72087B9F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……………………………………………………………………………………………………………………...</w:t>
            </w:r>
          </w:p>
          <w:p w14:paraId="4A7B7507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……………………………………………………………………………………………………………………...</w:t>
            </w:r>
          </w:p>
          <w:p w14:paraId="7D456787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……………………………………………………………………………………………………………………...</w:t>
            </w:r>
          </w:p>
          <w:p w14:paraId="6AA1AC03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     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zwięzły opis czynności nowych/powtórzonych w wyniku rozstrzygnięcia środków ochrony prawnej albo zaleceń pokontrolnych)</w:t>
            </w:r>
          </w:p>
          <w:p w14:paraId="5750E699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</w:p>
        </w:tc>
      </w:tr>
      <w:tr w:rsidR="00BB6C09" w:rsidRPr="00BB6C09" w14:paraId="7F344724" w14:textId="77777777" w:rsidTr="00600722">
        <w:trPr>
          <w:trHeight w:val="24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7D272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288C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Zatwierdzenie po dokonaniu czynności nowych/czynności powtórzonych</w:t>
            </w:r>
          </w:p>
          <w:p w14:paraId="0FAD4121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8"/>
                <w:szCs w:val="8"/>
                <w:lang w:eastAsia="zh-CN"/>
              </w:rPr>
            </w:pPr>
          </w:p>
          <w:p w14:paraId="04A8404C" w14:textId="77777777" w:rsidR="00BB6C09" w:rsidRPr="00BB6C09" w:rsidRDefault="00BB6C09" w:rsidP="00BB6C09">
            <w:pPr>
              <w:numPr>
                <w:ilvl w:val="0"/>
                <w:numId w:val="11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Prace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komisji przetargowej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osób wykonujących czynności związane z przeprowadzeniem postępowania zakończyły się w dniu  …….…………………………. r.</w:t>
            </w:r>
            <w:r w:rsidRPr="00BB6C09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</w:p>
          <w:p w14:paraId="45B744A7" w14:textId="77777777" w:rsidR="00BB6C09" w:rsidRPr="00BB6C09" w:rsidRDefault="00BB6C09" w:rsidP="00BB6C09">
            <w:pPr>
              <w:numPr>
                <w:ilvl w:val="0"/>
                <w:numId w:val="39"/>
              </w:num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   ………………………………………………</w:t>
            </w:r>
          </w:p>
          <w:p w14:paraId="22D1987B" w14:textId="77777777" w:rsidR="00BB6C09" w:rsidRPr="00BB6C09" w:rsidRDefault="00BB6C09" w:rsidP="00BB6C09">
            <w:pPr>
              <w:numPr>
                <w:ilvl w:val="0"/>
                <w:numId w:val="39"/>
              </w:num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   ………………………………………………</w:t>
            </w:r>
          </w:p>
          <w:p w14:paraId="5DD36A0B" w14:textId="77777777" w:rsidR="00BB6C09" w:rsidRPr="00BB6C09" w:rsidRDefault="00BB6C09" w:rsidP="00BB6C09">
            <w:pPr>
              <w:numPr>
                <w:ilvl w:val="0"/>
                <w:numId w:val="39"/>
              </w:num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   ………………………………………………</w:t>
            </w:r>
          </w:p>
          <w:p w14:paraId="12980D27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                                        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nazwisko)                                                                                  (podpis)</w:t>
            </w:r>
          </w:p>
          <w:p w14:paraId="6E3D4CE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zh-CN"/>
              </w:rPr>
            </w:pPr>
          </w:p>
          <w:p w14:paraId="40BB7163" w14:textId="77777777" w:rsidR="00BB6C09" w:rsidRPr="00BB6C09" w:rsidRDefault="00BB6C09" w:rsidP="00BB6C09">
            <w:pPr>
              <w:numPr>
                <w:ilvl w:val="0"/>
                <w:numId w:val="11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Czynności nowe/powtórzone w dniu ……………..…..r. zatwierdził:</w:t>
            </w:r>
          </w:p>
          <w:p w14:paraId="71F9C365" w14:textId="77777777" w:rsidR="00BB6C09" w:rsidRPr="00BB6C09" w:rsidRDefault="00BB6C09" w:rsidP="00BB6C09">
            <w:pPr>
              <w:numPr>
                <w:ilvl w:val="1"/>
                <w:numId w:val="10"/>
              </w:num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kierownik zamawiającego</w:t>
            </w:r>
          </w:p>
          <w:p w14:paraId="15C9F121" w14:textId="77777777" w:rsidR="00BB6C09" w:rsidRPr="00BB6C09" w:rsidRDefault="00BB6C09" w:rsidP="00BB6C09">
            <w:pPr>
              <w:numPr>
                <w:ilvl w:val="1"/>
                <w:numId w:val="10"/>
              </w:num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pracownik zamawiającego upoważniony przez kierownika zamawiającego</w:t>
            </w:r>
          </w:p>
        </w:tc>
      </w:tr>
      <w:tr w:rsidR="00BB6C09" w:rsidRPr="00BB6C09" w14:paraId="0E9F7F77" w14:textId="77777777" w:rsidTr="008B11E5">
        <w:trPr>
          <w:trHeight w:val="4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A2D36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3148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9"/>
                <w:szCs w:val="19"/>
                <w:lang w:eastAsia="zh-CN"/>
              </w:rPr>
              <w:t>Udzielenie zamówienia</w:t>
            </w:r>
          </w:p>
          <w:p w14:paraId="540067A1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  <w:p w14:paraId="0E78D3C2" w14:textId="071F13A0" w:rsidR="00BB6C09" w:rsidRPr="00557C7B" w:rsidRDefault="00BB6C09" w:rsidP="00557C7B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4" w:right="11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57C7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Umowa </w:t>
            </w:r>
            <w:r w:rsidR="00557C7B" w:rsidRPr="00557C7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557C7B" w:rsidRPr="00557C7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557C7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zawarta w dniu …..…</w:t>
            </w:r>
            <w:r w:rsidR="00EC7DB0" w:rsidRPr="00557C7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6F5C12" w:rsidRPr="00557C7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…… r., z </w:t>
            </w:r>
            <w:r w:rsidR="006F5C12" w:rsidRPr="00557C7B">
              <w:rPr>
                <w:rFonts w:ascii="Arial" w:hAnsi="Arial" w:cs="Arial"/>
                <w:bCs/>
                <w:sz w:val="18"/>
                <w:szCs w:val="18"/>
              </w:rPr>
              <w:t>na kwotę</w:t>
            </w:r>
            <w:r w:rsidR="004A4987" w:rsidRPr="00557C7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78693AA8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(wpisać wartość brutto umowy/umowy ramowej), </w:t>
            </w:r>
          </w:p>
          <w:p w14:paraId="77FC308B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       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 przedmiocie </w:t>
            </w:r>
            <w:r w:rsidRPr="00BB6C09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wpisać przedmiot umowy</w:t>
            </w:r>
            <w:r w:rsidRPr="00BB6C09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)</w:t>
            </w:r>
          </w:p>
          <w:p w14:paraId="1311DA71" w14:textId="77777777" w:rsidR="00557C7B" w:rsidRPr="00557C7B" w:rsidRDefault="00557C7B" w:rsidP="00557C7B">
            <w:pPr>
              <w:spacing w:after="0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C7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Usługa polegająca na całodobowej ochronie przez okres 36 miesięcy terenu Akademii Marynarki Wojennej przez Specjalistyczną Uzbrojoną Formację Ochronną</w:t>
            </w:r>
          </w:p>
          <w:p w14:paraId="316F4C5C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5D139CB" w14:textId="77777777" w:rsidR="00BB6C09" w:rsidRPr="00BB6C09" w:rsidRDefault="00BB6C09" w:rsidP="00BB6C09">
            <w:pPr>
              <w:numPr>
                <w:ilvl w:val="0"/>
                <w:numId w:val="19"/>
              </w:numPr>
              <w:tabs>
                <w:tab w:val="clear" w:pos="3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Ogłoszenie o udzieleniu zamówienia zostało przekazane Urzędowi Publikacji Unii Europejskiej </w:t>
            </w:r>
          </w:p>
          <w:p w14:paraId="16A2E875" w14:textId="06BD59D8" w:rsidR="00BB6C09" w:rsidRDefault="00BB6C09" w:rsidP="00BB6C09">
            <w:pPr>
              <w:suppressAutoHyphens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2BC7D77" w14:textId="77777777" w:rsidR="00BB6C09" w:rsidRPr="00BB6C09" w:rsidRDefault="00BB6C09" w:rsidP="00BB6C09">
            <w:pPr>
              <w:suppressAutoHyphens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dniu ……</w:t>
            </w:r>
            <w:r w:rsidR="00CD29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.…… r. oraz opublikowane Dz. Urz. UE: …. /S ... - …. z dnia …</w:t>
            </w:r>
            <w:r w:rsidR="00CD29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..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….…… r. </w:t>
            </w:r>
          </w:p>
          <w:p w14:paraId="1425F11C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         (załączyć dowód publikacji w Dz. Urz. UE)</w:t>
            </w:r>
          </w:p>
        </w:tc>
      </w:tr>
      <w:tr w:rsidR="00CD29FE" w:rsidRPr="00BB6C09" w14:paraId="28607957" w14:textId="77777777" w:rsidTr="00CD29FE">
        <w:trPr>
          <w:trHeight w:val="8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BCDE" w14:textId="77777777" w:rsidR="00CD29FE" w:rsidRPr="00BB6C09" w:rsidRDefault="00CD29FE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52CF" w14:textId="77777777" w:rsidR="00CD29FE" w:rsidRPr="00BB6C09" w:rsidRDefault="00CD29FE" w:rsidP="00CD29FE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Załączniki do protokołu</w:t>
            </w:r>
          </w:p>
          <w:p w14:paraId="6A18B7F2" w14:textId="77777777" w:rsidR="00CD29FE" w:rsidRPr="00BB6C09" w:rsidRDefault="00CD29FE" w:rsidP="00CD29FE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  <w:p w14:paraId="5155BCB8" w14:textId="77777777" w:rsidR="00CD29FE" w:rsidRPr="00BB6C09" w:rsidRDefault="00CD29FE" w:rsidP="00CD29FE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Następujące dokumenty stanowią załączniki do protokołu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(wymienić wszystkie załączniki)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14:paraId="6135B7B5" w14:textId="77777777" w:rsidR="00CD29FE" w:rsidRPr="00BB6C09" w:rsidRDefault="00CD29FE" w:rsidP="00CD29FE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>Wniosek o wszczęcie postępowania</w:t>
            </w:r>
          </w:p>
          <w:p w14:paraId="64D584ED" w14:textId="77777777" w:rsidR="00CD29FE" w:rsidRPr="00BB6C09" w:rsidRDefault="00CD29FE" w:rsidP="00CD29FE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>Opis przedmiotu zamówienia</w:t>
            </w:r>
          </w:p>
          <w:p w14:paraId="6E5960B2" w14:textId="77777777" w:rsidR="00CD29FE" w:rsidRPr="00BB6C09" w:rsidRDefault="00CD29FE" w:rsidP="00CD29FE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>Analiza kosztów i wycena</w:t>
            </w:r>
          </w:p>
          <w:p w14:paraId="75DF7C61" w14:textId="77777777" w:rsidR="00CD29FE" w:rsidRPr="00BB6C09" w:rsidRDefault="00CD29FE" w:rsidP="00CD29FE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>Projekt umowy</w:t>
            </w:r>
          </w:p>
          <w:p w14:paraId="19B38ED9" w14:textId="77777777" w:rsidR="00CD29FE" w:rsidRPr="00BB6C09" w:rsidRDefault="00CD29FE" w:rsidP="00CD29FE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>Specyfikacja Warunków Zamówienia</w:t>
            </w:r>
          </w:p>
          <w:p w14:paraId="187BED2E" w14:textId="77777777" w:rsidR="00CD29FE" w:rsidRPr="00BB6C09" w:rsidRDefault="00CD29FE" w:rsidP="00CD29FE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>Oświadczenia z art.56 ust.3</w:t>
            </w:r>
          </w:p>
          <w:p w14:paraId="6546C916" w14:textId="3B59C621" w:rsidR="00CD29FE" w:rsidRPr="00BB6C09" w:rsidRDefault="00CD29FE" w:rsidP="00CD29FE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 xml:space="preserve">Ogłoszenie o zamówieniu w TED </w:t>
            </w:r>
          </w:p>
          <w:p w14:paraId="679D46DA" w14:textId="06052522" w:rsidR="00CD29FE" w:rsidRPr="00BB6C09" w:rsidRDefault="00CD29FE" w:rsidP="00CD29FE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  <w:r w:rsidRPr="00BB6C09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>Zapytania i odpowiedzi</w:t>
            </w:r>
          </w:p>
          <w:p w14:paraId="52948FE1" w14:textId="0AA9D271" w:rsidR="00CD29FE" w:rsidRPr="00BB6C09" w:rsidRDefault="00557C7B" w:rsidP="00557C7B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zh-CN"/>
              </w:rPr>
              <w:t>…</w:t>
            </w:r>
          </w:p>
        </w:tc>
      </w:tr>
      <w:tr w:rsidR="00BB6C09" w:rsidRPr="00BB6C09" w14:paraId="5911E8F5" w14:textId="77777777" w:rsidTr="00600722">
        <w:trPr>
          <w:trHeight w:val="29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BC6D7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DD79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Uwagi do protokołu</w:t>
            </w:r>
          </w:p>
          <w:p w14:paraId="4EE87413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8"/>
                <w:szCs w:val="8"/>
                <w:lang w:eastAsia="zh-CN"/>
              </w:rPr>
            </w:pPr>
          </w:p>
          <w:p w14:paraId="46B9E654" w14:textId="77777777" w:rsidR="00BB6C09" w:rsidRPr="00BB6C09" w:rsidRDefault="00BB6C09" w:rsidP="00BB6C09">
            <w:pPr>
              <w:numPr>
                <w:ilvl w:val="1"/>
                <w:numId w:val="4"/>
              </w:numPr>
              <w:suppressAutoHyphens/>
              <w:spacing w:after="0" w:line="240" w:lineRule="auto"/>
              <w:ind w:left="319" w:right="110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Osoby wykonujące czynności związane z przeprowadzeniem postępowania:</w:t>
            </w:r>
          </w:p>
          <w:p w14:paraId="64C5EDCB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nie zapoznały się z treścią protokołu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imię i nazwisko)</w:t>
            </w:r>
          </w:p>
          <w:p w14:paraId="18407750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.…………………………………………………………………………………………………………………………..</w:t>
            </w:r>
          </w:p>
          <w:p w14:paraId="7C2E077C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.…………………………………………………………………………………………………………………………..</w:t>
            </w:r>
          </w:p>
          <w:p w14:paraId="0CE20E9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</w:p>
          <w:p w14:paraId="5755A784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zapoznały się z treścią protokołu i:</w:t>
            </w:r>
          </w:p>
          <w:p w14:paraId="0C0860CD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557C7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nie zgłosiły uwag do protokołu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387656E4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</w:t>
            </w:r>
            <w:r w:rsidRPr="00BB6C09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BB6C09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zgłosiły następujące uwagi do protokołu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(wypełnić odrębnie dla każdej osoby zgłaszającej uwagi)</w:t>
            </w: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14:paraId="2EF02812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………………………………………………………………………………………………………………………….....…Inne uwagi zamawiającego dotyczące protokołu </w:t>
            </w:r>
          </w:p>
          <w:p w14:paraId="4E3DF9B4" w14:textId="77777777" w:rsidR="00BB6C09" w:rsidRPr="00BB6C09" w:rsidRDefault="00BB6C09" w:rsidP="00BB6C09">
            <w:pPr>
              <w:tabs>
                <w:tab w:val="left" w:pos="383"/>
              </w:tabs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……………………………………………………………………………………………………………………….</w:t>
            </w:r>
          </w:p>
          <w:p w14:paraId="3AA14CF3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</w:tc>
      </w:tr>
      <w:tr w:rsidR="00BB6C09" w:rsidRPr="00BB6C09" w14:paraId="22CA86CC" w14:textId="77777777" w:rsidTr="00600722">
        <w:trPr>
          <w:trHeight w:val="66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2E150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7988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Osoba sporządzająca protokół</w:t>
            </w:r>
          </w:p>
          <w:p w14:paraId="3085041D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8"/>
                <w:szCs w:val="8"/>
                <w:lang w:eastAsia="zh-CN"/>
              </w:rPr>
            </w:pPr>
          </w:p>
          <w:p w14:paraId="79FB9EBA" w14:textId="5957E06B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Protokół sporządziła: </w:t>
            </w:r>
            <w:r w:rsidR="004A498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Sabina REDA</w:t>
            </w:r>
          </w:p>
          <w:p w14:paraId="45054FBD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                                        </w:t>
            </w: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 osoby sporządzającej protokół)</w:t>
            </w:r>
          </w:p>
          <w:p w14:paraId="77D0DD66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</w:tc>
      </w:tr>
      <w:tr w:rsidR="00BB6C09" w:rsidRPr="00BB6C09" w14:paraId="3257955C" w14:textId="77777777" w:rsidTr="00600722">
        <w:trPr>
          <w:trHeight w:val="165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1F396" w14:textId="77777777" w:rsidR="00BB6C09" w:rsidRPr="00BB6C09" w:rsidRDefault="00BB6C09" w:rsidP="00BB6C0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zh-CN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932A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Zatwierdzenie protokołu</w:t>
            </w:r>
          </w:p>
          <w:p w14:paraId="4EBC8BA6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14:paraId="494D8629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 kierownika zamawiającego/pracownika zamawiającego upoważnionego przez kierownika zamawiającego)</w:t>
            </w:r>
          </w:p>
          <w:p w14:paraId="3E209EDF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</w:p>
          <w:p w14:paraId="047BB1E6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86472B7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09185C2" w14:textId="301DE19F" w:rsidR="00BB6C09" w:rsidRPr="00BB6C09" w:rsidRDefault="00F0153E" w:rsidP="00BB6C09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96E9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 xml:space="preserve">Gdynia dn. </w:t>
            </w:r>
            <w:r w:rsidR="009D0D74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…………</w:t>
            </w:r>
            <w:r w:rsidRPr="00C96E9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2024 r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BB6C09" w:rsidRPr="00BB6C0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……………………………………………………………………………………………………….</w:t>
            </w:r>
          </w:p>
          <w:p w14:paraId="49C554EB" w14:textId="77777777" w:rsidR="00BB6C09" w:rsidRPr="00BB6C09" w:rsidRDefault="00BB6C09" w:rsidP="00BB6C09">
            <w:pPr>
              <w:suppressAutoHyphens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6C09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(miejscowość i data oraz podpis)</w:t>
            </w:r>
          </w:p>
        </w:tc>
      </w:tr>
    </w:tbl>
    <w:p w14:paraId="6509CA07" w14:textId="77777777" w:rsidR="00BB6C09" w:rsidRDefault="00BB6C09"/>
    <w:sectPr w:rsidR="00BB6C09" w:rsidSect="00180870">
      <w:headerReference w:type="default" r:id="rId10"/>
      <w:footerReference w:type="default" r:id="rId11"/>
      <w:pgSz w:w="11906" w:h="16838"/>
      <w:pgMar w:top="1276" w:right="849" w:bottom="1440" w:left="1985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3FAD4" w14:textId="77777777" w:rsidR="000E3D6A" w:rsidRDefault="000E3D6A" w:rsidP="00BB6C09">
      <w:pPr>
        <w:spacing w:after="0" w:line="240" w:lineRule="auto"/>
      </w:pPr>
      <w:r>
        <w:separator/>
      </w:r>
    </w:p>
  </w:endnote>
  <w:endnote w:type="continuationSeparator" w:id="0">
    <w:p w14:paraId="1787D6DB" w14:textId="77777777" w:rsidR="000E3D6A" w:rsidRDefault="000E3D6A" w:rsidP="00BB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1F260" w14:textId="77777777" w:rsidR="000E3D6A" w:rsidRDefault="000E3D6A">
    <w:pPr>
      <w:pStyle w:val="Stopka"/>
      <w:jc w:val="center"/>
    </w:pPr>
  </w:p>
  <w:tbl>
    <w:tblPr>
      <w:tblW w:w="8862" w:type="dxa"/>
      <w:tblInd w:w="28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288"/>
      <w:gridCol w:w="4574"/>
    </w:tblGrid>
    <w:tr w:rsidR="000E3D6A" w:rsidRPr="00646B9A" w14:paraId="4F181A5F" w14:textId="77777777" w:rsidTr="000A71C5">
      <w:trPr>
        <w:trHeight w:val="407"/>
      </w:trPr>
      <w:tc>
        <w:tcPr>
          <w:tcW w:w="4288" w:type="dxa"/>
          <w:shd w:val="clear" w:color="auto" w:fill="auto"/>
        </w:tcPr>
        <w:p w14:paraId="0F4BF950" w14:textId="77777777" w:rsidR="000E3D6A" w:rsidRPr="00646B9A" w:rsidRDefault="000E3D6A" w:rsidP="00646B9A">
          <w:pPr>
            <w:spacing w:line="280" w:lineRule="exact"/>
            <w:ind w:right="357"/>
          </w:pPr>
          <w:r w:rsidRPr="00646B9A">
            <w:rPr>
              <w:rFonts w:ascii="Arial" w:hAnsi="Arial" w:cs="Arial"/>
              <w:sz w:val="16"/>
              <w:szCs w:val="16"/>
            </w:rPr>
            <w:t xml:space="preserve">numer strony </w:t>
          </w:r>
        </w:p>
      </w:tc>
      <w:tc>
        <w:tcPr>
          <w:tcW w:w="4574" w:type="dxa"/>
          <w:shd w:val="clear" w:color="auto" w:fill="auto"/>
        </w:tcPr>
        <w:p w14:paraId="70A81A85" w14:textId="77777777" w:rsidR="000E3D6A" w:rsidRPr="00646B9A" w:rsidRDefault="000E3D6A" w:rsidP="00646B9A">
          <w:pPr>
            <w:jc w:val="center"/>
          </w:pPr>
          <w:r w:rsidRPr="00646B9A">
            <w:rPr>
              <w:rFonts w:ascii="Arial" w:hAnsi="Arial" w:cs="Arial"/>
              <w:sz w:val="16"/>
              <w:szCs w:val="16"/>
            </w:rPr>
            <w:t>……….............................................................</w:t>
          </w:r>
        </w:p>
        <w:p w14:paraId="7C0E63D0" w14:textId="77777777" w:rsidR="000E3D6A" w:rsidRPr="00646B9A" w:rsidRDefault="000E3D6A" w:rsidP="00646B9A">
          <w:pPr>
            <w:jc w:val="center"/>
          </w:pPr>
          <w:r w:rsidRPr="00646B9A">
            <w:rPr>
              <w:rFonts w:ascii="Arial" w:eastAsia="Arial" w:hAnsi="Arial" w:cs="Arial"/>
              <w:i/>
              <w:sz w:val="16"/>
              <w:szCs w:val="16"/>
            </w:rPr>
            <w:t xml:space="preserve"> </w:t>
          </w:r>
          <w:r w:rsidRPr="00646B9A">
            <w:rPr>
              <w:rFonts w:ascii="Arial" w:hAnsi="Arial" w:cs="Arial"/>
              <w:i/>
              <w:sz w:val="16"/>
              <w:szCs w:val="16"/>
            </w:rPr>
            <w:t>(podpis osoby sporządzającej protokół)</w:t>
          </w:r>
        </w:p>
      </w:tc>
    </w:tr>
  </w:tbl>
  <w:p w14:paraId="6AB8996F" w14:textId="77777777" w:rsidR="000E3D6A" w:rsidRDefault="000E3D6A">
    <w:pPr>
      <w:pStyle w:val="Stopka"/>
      <w:jc w:val="center"/>
    </w:pPr>
  </w:p>
  <w:p w14:paraId="46E318E1" w14:textId="62517808" w:rsidR="000E3D6A" w:rsidRDefault="00721F02">
    <w:pPr>
      <w:pStyle w:val="Stopka"/>
      <w:jc w:val="center"/>
    </w:pPr>
    <w:sdt>
      <w:sdtPr>
        <w:id w:val="-1023241795"/>
        <w:docPartObj>
          <w:docPartGallery w:val="Page Numbers (Bottom of Page)"/>
          <w:docPartUnique/>
        </w:docPartObj>
      </w:sdtPr>
      <w:sdtEndPr/>
      <w:sdtContent>
        <w:r w:rsidR="000E3D6A">
          <w:fldChar w:fldCharType="begin"/>
        </w:r>
        <w:r w:rsidR="000E3D6A">
          <w:instrText>PAGE   \* MERGEFORMAT</w:instrText>
        </w:r>
        <w:r w:rsidR="000E3D6A">
          <w:fldChar w:fldCharType="separate"/>
        </w:r>
        <w:r>
          <w:rPr>
            <w:noProof/>
          </w:rPr>
          <w:t>7</w:t>
        </w:r>
        <w:r w:rsidR="000E3D6A">
          <w:fldChar w:fldCharType="end"/>
        </w:r>
      </w:sdtContent>
    </w:sdt>
  </w:p>
  <w:p w14:paraId="113E5C9D" w14:textId="77777777" w:rsidR="000E3D6A" w:rsidRDefault="000E3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8660E" w14:textId="77777777" w:rsidR="000E3D6A" w:rsidRDefault="000E3D6A" w:rsidP="00BB6C09">
      <w:pPr>
        <w:spacing w:after="0" w:line="240" w:lineRule="auto"/>
      </w:pPr>
      <w:r>
        <w:separator/>
      </w:r>
    </w:p>
  </w:footnote>
  <w:footnote w:type="continuationSeparator" w:id="0">
    <w:p w14:paraId="55DF8885" w14:textId="77777777" w:rsidR="000E3D6A" w:rsidRDefault="000E3D6A" w:rsidP="00BB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C234" w14:textId="595F6B11" w:rsidR="000E3D6A" w:rsidRDefault="000E3D6A">
    <w:pPr>
      <w:pStyle w:val="Nagwek"/>
    </w:pPr>
    <w:r>
      <w:rPr>
        <w:rFonts w:ascii="Arial" w:hAnsi="Arial" w:cs="Arial"/>
        <w:i/>
        <w:sz w:val="16"/>
        <w:szCs w:val="16"/>
      </w:rPr>
      <w:t>oznaczenie sprawy</w:t>
    </w:r>
    <w:r>
      <w:rPr>
        <w:rFonts w:ascii="Arial" w:hAnsi="Arial" w:cs="Arial"/>
        <w:i/>
      </w:rPr>
      <w:t xml:space="preserve"> </w:t>
    </w:r>
    <w:r w:rsidRPr="00F36F6D">
      <w:rPr>
        <w:rFonts w:ascii="Arial" w:hAnsi="Arial" w:cs="Arial"/>
        <w:b/>
        <w:i/>
        <w:color w:val="000000"/>
        <w:sz w:val="18"/>
        <w:szCs w:val="18"/>
      </w:rPr>
      <w:t>AMW-KANC.SZP.2712.</w:t>
    </w:r>
    <w:r w:rsidR="00FE51B7">
      <w:rPr>
        <w:rFonts w:ascii="Arial" w:hAnsi="Arial" w:cs="Arial"/>
        <w:b/>
        <w:i/>
        <w:color w:val="000000"/>
        <w:sz w:val="18"/>
        <w:szCs w:val="18"/>
      </w:rPr>
      <w:t>79</w:t>
    </w:r>
    <w:r w:rsidRPr="00F36F6D">
      <w:rPr>
        <w:rFonts w:ascii="Arial" w:hAnsi="Arial" w:cs="Arial"/>
        <w:b/>
        <w:i/>
        <w:color w:val="000000"/>
        <w:sz w:val="18"/>
        <w:szCs w:val="18"/>
      </w:rPr>
      <w:t>.202</w:t>
    </w:r>
    <w:r>
      <w:rPr>
        <w:rFonts w:ascii="Arial" w:hAnsi="Arial" w:cs="Arial"/>
        <w:b/>
        <w:i/>
        <w:color w:val="000000"/>
        <w:sz w:val="18"/>
        <w:szCs w:val="18"/>
      </w:rPr>
      <w:t>4</w:t>
    </w:r>
    <w:r w:rsidRPr="00F36F6D">
      <w:rPr>
        <w:rFonts w:ascii="Arial" w:hAnsi="Arial" w:cs="Arial"/>
        <w:i/>
        <w:sz w:val="16"/>
        <w:szCs w:val="16"/>
      </w:rPr>
      <w:t xml:space="preserve">  </w:t>
    </w:r>
    <w:r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            DRUK ZP-PN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13C6C2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142"/>
        </w:tabs>
        <w:ind w:left="142" w:firstLine="0"/>
      </w:pPr>
      <w:rPr>
        <w:rFonts w:ascii="Symbol" w:hAnsi="Symbol" w:cs="Symbol" w:hint="default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E5EC31FE"/>
    <w:name w:val="WW8Num3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5"/>
    <w:multiLevelType w:val="multilevel"/>
    <w:tmpl w:val="82B629DC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1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</w:abstractNum>
  <w:abstractNum w:abstractNumId="4" w15:restartNumberingAfterBreak="0">
    <w:nsid w:val="00000008"/>
    <w:multiLevelType w:val="singleLevel"/>
    <w:tmpl w:val="DE26F05E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18"/>
        <w:szCs w:val="18"/>
      </w:rPr>
    </w:lvl>
  </w:abstractNum>
  <w:abstractNum w:abstractNumId="5" w15:restartNumberingAfterBreak="0">
    <w:nsid w:val="00000009"/>
    <w:multiLevelType w:val="singleLevel"/>
    <w:tmpl w:val="B08ED658"/>
    <w:name w:val="WW8Num9"/>
    <w:lvl w:ilvl="0">
      <w:start w:val="1"/>
      <w:numFmt w:val="bullet"/>
      <w:lvlText w:val="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i w:val="0"/>
        <w:sz w:val="18"/>
        <w:szCs w:val="18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23EA379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8" w15:restartNumberingAfterBreak="0">
    <w:nsid w:val="0000000D"/>
    <w:multiLevelType w:val="multilevel"/>
    <w:tmpl w:val="D66ED0F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1"/>
    <w:multiLevelType w:val="singleLevel"/>
    <w:tmpl w:val="724EA4A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5"/>
    <w:multiLevelType w:val="singleLevel"/>
    <w:tmpl w:val="F904B6C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color w:val="auto"/>
        <w:sz w:val="18"/>
        <w:szCs w:val="18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E440E78A"/>
    <w:name w:val="WW8Num23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18"/>
    <w:multiLevelType w:val="singleLevel"/>
    <w:tmpl w:val="48E6026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9" w15:restartNumberingAfterBreak="0">
    <w:nsid w:val="00000019"/>
    <w:multiLevelType w:val="singleLevel"/>
    <w:tmpl w:val="42D8E366"/>
    <w:name w:val="WW8Num25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 w:val="0"/>
        <w:sz w:val="18"/>
        <w:szCs w:val="18"/>
      </w:rPr>
    </w:lvl>
  </w:abstractNum>
  <w:abstractNum w:abstractNumId="20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0000001E"/>
    <w:multiLevelType w:val="singleLevel"/>
    <w:tmpl w:val="577819A2"/>
    <w:name w:val="WW8Num30"/>
    <w:lvl w:ilvl="0">
      <w:start w:val="1"/>
      <w:numFmt w:val="bullet"/>
      <w:lvlText w:val=""/>
      <w:lvlJc w:val="left"/>
      <w:pPr>
        <w:tabs>
          <w:tab w:val="num" w:pos="708"/>
        </w:tabs>
        <w:ind w:left="397" w:hanging="397"/>
      </w:pPr>
      <w:rPr>
        <w:rFonts w:ascii="Symbol" w:hAnsi="Symbol" w:cs="Symbol" w:hint="default"/>
        <w:i w:val="0"/>
        <w:sz w:val="18"/>
        <w:szCs w:val="18"/>
      </w:rPr>
    </w:lvl>
  </w:abstractNum>
  <w:abstractNum w:abstractNumId="2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5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"/>
      <w:lvlJc w:val="left"/>
      <w:pPr>
        <w:tabs>
          <w:tab w:val="num" w:pos="708"/>
        </w:tabs>
        <w:ind w:left="340" w:hanging="56"/>
      </w:pPr>
      <w:rPr>
        <w:rFonts w:ascii="Symbol" w:hAnsi="Symbol" w:cs="Symbol" w:hint="default"/>
      </w:rPr>
    </w:lvl>
  </w:abstractNum>
  <w:abstractNum w:abstractNumId="26" w15:restartNumberingAfterBreak="0">
    <w:nsid w:val="00000024"/>
    <w:multiLevelType w:val="singleLevel"/>
    <w:tmpl w:val="633C83AE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cs="Arial" w:hint="default"/>
        <w:b/>
        <w:i w:val="0"/>
        <w:color w:val="auto"/>
      </w:rPr>
    </w:lvl>
  </w:abstractNum>
  <w:abstractNum w:abstractNumId="27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3830D6"/>
    <w:multiLevelType w:val="hybridMultilevel"/>
    <w:tmpl w:val="AF5E5290"/>
    <w:lvl w:ilvl="0" w:tplc="779E78F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71365C"/>
    <w:multiLevelType w:val="hybridMultilevel"/>
    <w:tmpl w:val="41525CAA"/>
    <w:lvl w:ilvl="0" w:tplc="0000001E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3C7EAD"/>
    <w:multiLevelType w:val="multilevel"/>
    <w:tmpl w:val="10F0074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9431CB1"/>
    <w:multiLevelType w:val="hybridMultilevel"/>
    <w:tmpl w:val="52F0243E"/>
    <w:lvl w:ilvl="0" w:tplc="D4266CE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C17A50"/>
    <w:multiLevelType w:val="hybridMultilevel"/>
    <w:tmpl w:val="85E64688"/>
    <w:lvl w:ilvl="0" w:tplc="4B267E4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4203D8"/>
    <w:multiLevelType w:val="hybridMultilevel"/>
    <w:tmpl w:val="36D4B93A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5" w15:restartNumberingAfterBreak="0">
    <w:nsid w:val="3314320D"/>
    <w:multiLevelType w:val="hybridMultilevel"/>
    <w:tmpl w:val="B126A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A15B56"/>
    <w:multiLevelType w:val="hybridMultilevel"/>
    <w:tmpl w:val="325C778C"/>
    <w:lvl w:ilvl="0" w:tplc="5CDCCC94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457322"/>
    <w:multiLevelType w:val="hybridMultilevel"/>
    <w:tmpl w:val="65FCDADC"/>
    <w:lvl w:ilvl="0" w:tplc="9BC07A2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5F2743"/>
    <w:multiLevelType w:val="hybridMultilevel"/>
    <w:tmpl w:val="BBCE8002"/>
    <w:lvl w:ilvl="0" w:tplc="83524E92">
      <w:start w:val="1"/>
      <w:numFmt w:val="decimal"/>
      <w:lvlText w:val="%1)"/>
      <w:lvlJc w:val="left"/>
      <w:pPr>
        <w:ind w:left="119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26B65"/>
    <w:multiLevelType w:val="hybridMultilevel"/>
    <w:tmpl w:val="233AD050"/>
    <w:lvl w:ilvl="0" w:tplc="145EB3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87F98"/>
    <w:multiLevelType w:val="hybridMultilevel"/>
    <w:tmpl w:val="7A56AD86"/>
    <w:lvl w:ilvl="0" w:tplc="7AF46EB4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5C4AC2"/>
    <w:multiLevelType w:val="hybridMultilevel"/>
    <w:tmpl w:val="89B2004E"/>
    <w:lvl w:ilvl="0" w:tplc="9BC07A26">
      <w:start w:val="1"/>
      <w:numFmt w:val="decimal"/>
      <w:lvlText w:val="%1)"/>
      <w:lvlJc w:val="left"/>
      <w:pPr>
        <w:ind w:left="119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42" w15:restartNumberingAfterBreak="0">
    <w:nsid w:val="6E0D2AFE"/>
    <w:multiLevelType w:val="hybridMultilevel"/>
    <w:tmpl w:val="64BE2D76"/>
    <w:lvl w:ilvl="0" w:tplc="3B1C071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44" w15:restartNumberingAfterBreak="0">
    <w:nsid w:val="792D165B"/>
    <w:multiLevelType w:val="multilevel"/>
    <w:tmpl w:val="10F0074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-1102"/>
        </w:tabs>
        <w:ind w:left="1778" w:hanging="360"/>
      </w:pPr>
      <w:rPr>
        <w:rFonts w:ascii="Arial" w:hAnsi="Arial" w:hint="default"/>
        <w:strike w:val="0"/>
        <w:dstrike w:val="0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843937"/>
    <w:multiLevelType w:val="hybridMultilevel"/>
    <w:tmpl w:val="AF5E5290"/>
    <w:lvl w:ilvl="0" w:tplc="779E78F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F24DF9"/>
    <w:multiLevelType w:val="hybridMultilevel"/>
    <w:tmpl w:val="6D780CB2"/>
    <w:lvl w:ilvl="0" w:tplc="6EDC65A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44"/>
  </w:num>
  <w:num w:numId="29">
    <w:abstractNumId w:val="28"/>
  </w:num>
  <w:num w:numId="30">
    <w:abstractNumId w:val="27"/>
  </w:num>
  <w:num w:numId="31">
    <w:abstractNumId w:val="43"/>
  </w:num>
  <w:num w:numId="32">
    <w:abstractNumId w:val="40"/>
  </w:num>
  <w:num w:numId="33">
    <w:abstractNumId w:val="30"/>
  </w:num>
  <w:num w:numId="34">
    <w:abstractNumId w:val="29"/>
  </w:num>
  <w:num w:numId="35">
    <w:abstractNumId w:val="32"/>
  </w:num>
  <w:num w:numId="36">
    <w:abstractNumId w:val="33"/>
  </w:num>
  <w:num w:numId="37">
    <w:abstractNumId w:val="37"/>
  </w:num>
  <w:num w:numId="38">
    <w:abstractNumId w:val="41"/>
  </w:num>
  <w:num w:numId="39">
    <w:abstractNumId w:val="38"/>
  </w:num>
  <w:num w:numId="40">
    <w:abstractNumId w:val="35"/>
  </w:num>
  <w:num w:numId="41">
    <w:abstractNumId w:val="39"/>
  </w:num>
  <w:num w:numId="42">
    <w:abstractNumId w:val="36"/>
  </w:num>
  <w:num w:numId="43">
    <w:abstractNumId w:val="42"/>
  </w:num>
  <w:num w:numId="44">
    <w:abstractNumId w:val="46"/>
  </w:num>
  <w:num w:numId="45">
    <w:abstractNumId w:val="31"/>
  </w:num>
  <w:num w:numId="46">
    <w:abstractNumId w:val="3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9"/>
    <w:rsid w:val="000574D3"/>
    <w:rsid w:val="00060860"/>
    <w:rsid w:val="000658D6"/>
    <w:rsid w:val="00066919"/>
    <w:rsid w:val="00095134"/>
    <w:rsid w:val="000A6D80"/>
    <w:rsid w:val="000A71C5"/>
    <w:rsid w:val="000E100E"/>
    <w:rsid w:val="000E3D6A"/>
    <w:rsid w:val="000E7F74"/>
    <w:rsid w:val="000F48D7"/>
    <w:rsid w:val="001077CC"/>
    <w:rsid w:val="001236AE"/>
    <w:rsid w:val="0012681D"/>
    <w:rsid w:val="00180820"/>
    <w:rsid w:val="00180870"/>
    <w:rsid w:val="0019297B"/>
    <w:rsid w:val="001C0E36"/>
    <w:rsid w:val="001D28FD"/>
    <w:rsid w:val="001E5B99"/>
    <w:rsid w:val="001F1531"/>
    <w:rsid w:val="00220FB7"/>
    <w:rsid w:val="00226F28"/>
    <w:rsid w:val="002523A0"/>
    <w:rsid w:val="00271696"/>
    <w:rsid w:val="00276591"/>
    <w:rsid w:val="002D4224"/>
    <w:rsid w:val="003028A3"/>
    <w:rsid w:val="00307701"/>
    <w:rsid w:val="00383347"/>
    <w:rsid w:val="00394F8E"/>
    <w:rsid w:val="003B2184"/>
    <w:rsid w:val="003D167E"/>
    <w:rsid w:val="003E6DA1"/>
    <w:rsid w:val="0041584D"/>
    <w:rsid w:val="00436616"/>
    <w:rsid w:val="00444437"/>
    <w:rsid w:val="004871CC"/>
    <w:rsid w:val="004A4987"/>
    <w:rsid w:val="004F12AA"/>
    <w:rsid w:val="00526BCC"/>
    <w:rsid w:val="00541DB9"/>
    <w:rsid w:val="00557C7B"/>
    <w:rsid w:val="0057033F"/>
    <w:rsid w:val="005C3B10"/>
    <w:rsid w:val="00600722"/>
    <w:rsid w:val="00613FB2"/>
    <w:rsid w:val="00621094"/>
    <w:rsid w:val="00625540"/>
    <w:rsid w:val="00646B9A"/>
    <w:rsid w:val="00655424"/>
    <w:rsid w:val="006649CE"/>
    <w:rsid w:val="0066760D"/>
    <w:rsid w:val="00693B8C"/>
    <w:rsid w:val="006A5F3C"/>
    <w:rsid w:val="006E1E47"/>
    <w:rsid w:val="006F5C12"/>
    <w:rsid w:val="00705E61"/>
    <w:rsid w:val="00721F02"/>
    <w:rsid w:val="007939D1"/>
    <w:rsid w:val="00795092"/>
    <w:rsid w:val="007B5471"/>
    <w:rsid w:val="008653FB"/>
    <w:rsid w:val="008909A5"/>
    <w:rsid w:val="008B11E5"/>
    <w:rsid w:val="008F36E3"/>
    <w:rsid w:val="009011DE"/>
    <w:rsid w:val="0095030E"/>
    <w:rsid w:val="0095322A"/>
    <w:rsid w:val="009873BA"/>
    <w:rsid w:val="009A56E6"/>
    <w:rsid w:val="009D0D74"/>
    <w:rsid w:val="009E762C"/>
    <w:rsid w:val="00A7607A"/>
    <w:rsid w:val="00A82691"/>
    <w:rsid w:val="00AA3712"/>
    <w:rsid w:val="00AA5321"/>
    <w:rsid w:val="00AC6F36"/>
    <w:rsid w:val="00AF1152"/>
    <w:rsid w:val="00AF483C"/>
    <w:rsid w:val="00B00ED4"/>
    <w:rsid w:val="00B17626"/>
    <w:rsid w:val="00B23AB5"/>
    <w:rsid w:val="00B434DE"/>
    <w:rsid w:val="00B6293F"/>
    <w:rsid w:val="00B76F3C"/>
    <w:rsid w:val="00BB6C09"/>
    <w:rsid w:val="00BD2E5B"/>
    <w:rsid w:val="00BD7A17"/>
    <w:rsid w:val="00BE600D"/>
    <w:rsid w:val="00BE6ED5"/>
    <w:rsid w:val="00C36094"/>
    <w:rsid w:val="00C735B8"/>
    <w:rsid w:val="00C84BE6"/>
    <w:rsid w:val="00C96E95"/>
    <w:rsid w:val="00CA6A1F"/>
    <w:rsid w:val="00CD29FE"/>
    <w:rsid w:val="00CD6FD0"/>
    <w:rsid w:val="00CF225E"/>
    <w:rsid w:val="00D15E54"/>
    <w:rsid w:val="00D92D43"/>
    <w:rsid w:val="00DF3111"/>
    <w:rsid w:val="00E00D1B"/>
    <w:rsid w:val="00E368F6"/>
    <w:rsid w:val="00E94BE9"/>
    <w:rsid w:val="00EC1AAD"/>
    <w:rsid w:val="00EC7DB0"/>
    <w:rsid w:val="00ED47A8"/>
    <w:rsid w:val="00ED5E7B"/>
    <w:rsid w:val="00EE103C"/>
    <w:rsid w:val="00EF2EB7"/>
    <w:rsid w:val="00EF7A7D"/>
    <w:rsid w:val="00F0153E"/>
    <w:rsid w:val="00F0696E"/>
    <w:rsid w:val="00F06AFE"/>
    <w:rsid w:val="00F07E02"/>
    <w:rsid w:val="00F112F6"/>
    <w:rsid w:val="00F16100"/>
    <w:rsid w:val="00F17D81"/>
    <w:rsid w:val="00F353E5"/>
    <w:rsid w:val="00F6188D"/>
    <w:rsid w:val="00F65A60"/>
    <w:rsid w:val="00F919C0"/>
    <w:rsid w:val="00FB6BC4"/>
    <w:rsid w:val="00FC4754"/>
    <w:rsid w:val="00FE3AF7"/>
    <w:rsid w:val="00FE51B7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3DE9C40"/>
  <w15:chartTrackingRefBased/>
  <w15:docId w15:val="{A0EBA5C2-001C-4326-95B9-3AD5F495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C09"/>
  </w:style>
  <w:style w:type="paragraph" w:styleId="Nagwek1">
    <w:name w:val="heading 1"/>
    <w:basedOn w:val="Normalny"/>
    <w:next w:val="Normalny"/>
    <w:link w:val="Nagwek1Znak"/>
    <w:qFormat/>
    <w:rsid w:val="00BB6C09"/>
    <w:pPr>
      <w:keepNext/>
      <w:numPr>
        <w:numId w:val="2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BB6C09"/>
    <w:pPr>
      <w:keepNext/>
      <w:numPr>
        <w:ilvl w:val="1"/>
        <w:numId w:val="2"/>
      </w:numPr>
      <w:suppressAutoHyphens/>
      <w:spacing w:after="0" w:line="240" w:lineRule="auto"/>
      <w:ind w:left="214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BB6C0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i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6C09"/>
    <w:rPr>
      <w:rFonts w:ascii="Arial" w:eastAsia="Times New Roman" w:hAnsi="Arial" w:cs="Arial"/>
      <w:b/>
      <w:sz w:val="20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BB6C09"/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B6C09"/>
    <w:rPr>
      <w:rFonts w:ascii="Tahoma" w:eastAsia="Times New Roman" w:hAnsi="Tahoma" w:cs="Tahoma"/>
      <w:i/>
      <w:sz w:val="20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B6C09"/>
  </w:style>
  <w:style w:type="character" w:styleId="Numerstrony">
    <w:name w:val="page number"/>
    <w:basedOn w:val="Domylnaczcionkaakapitu"/>
    <w:rsid w:val="00BB6C09"/>
  </w:style>
  <w:style w:type="paragraph" w:styleId="Tekstpodstawowywcity">
    <w:name w:val="Body Text Indent"/>
    <w:basedOn w:val="Normalny"/>
    <w:link w:val="TekstpodstawowywcityZnak"/>
    <w:rsid w:val="00BB6C09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6C09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BB6C09"/>
    <w:pPr>
      <w:suppressAutoHyphens/>
      <w:spacing w:after="0" w:line="240" w:lineRule="auto"/>
      <w:ind w:left="5664" w:firstLine="6"/>
    </w:pPr>
    <w:rPr>
      <w:rFonts w:ascii="Tahoma" w:eastAsia="Times New Roman" w:hAnsi="Tahoma" w:cs="Tahoma"/>
      <w:i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BB6C0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BB6C0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BB6C0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B6C0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B6C0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BB6C0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C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C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C0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amw.gdy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3006</Words>
  <Characters>18036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Fudala Rafał</dc:creator>
  <cp:keywords/>
  <dc:description/>
  <cp:lastModifiedBy>Parasinska  Anna</cp:lastModifiedBy>
  <cp:revision>5</cp:revision>
  <dcterms:created xsi:type="dcterms:W3CDTF">2024-10-30T12:25:00Z</dcterms:created>
  <dcterms:modified xsi:type="dcterms:W3CDTF">2024-10-30T13:08:00Z</dcterms:modified>
</cp:coreProperties>
</file>