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37F6" w14:textId="19963C75" w:rsidR="005368F9" w:rsidRPr="005A7236" w:rsidRDefault="005A7236">
      <w:pPr>
        <w:rPr>
          <w:rFonts w:ascii="Times New Roman" w:hAnsi="Times New Roman" w:cs="Times New Roman"/>
          <w:sz w:val="48"/>
          <w:szCs w:val="48"/>
          <w:lang w:val="pl-PL"/>
        </w:rPr>
      </w:pPr>
      <w:proofErr w:type="spellStart"/>
      <w:r>
        <w:rPr>
          <w:rFonts w:ascii="Times New Roman" w:hAnsi="Times New Roman" w:cs="Times New Roman"/>
          <w:sz w:val="48"/>
          <w:szCs w:val="48"/>
          <w:lang w:val="pl-PL"/>
        </w:rPr>
        <w:t>OPZ</w:t>
      </w:r>
      <w:proofErr w:type="spellEnd"/>
      <w:r>
        <w:rPr>
          <w:rFonts w:ascii="Times New Roman" w:hAnsi="Times New Roman" w:cs="Times New Roman"/>
          <w:sz w:val="48"/>
          <w:szCs w:val="48"/>
          <w:lang w:val="pl-PL"/>
        </w:rPr>
        <w:t xml:space="preserve"> </w:t>
      </w:r>
      <w:proofErr w:type="spellStart"/>
      <w:r w:rsidR="00900569" w:rsidRPr="005A7236">
        <w:rPr>
          <w:rFonts w:ascii="Times New Roman" w:hAnsi="Times New Roman" w:cs="Times New Roman"/>
          <w:sz w:val="48"/>
          <w:szCs w:val="48"/>
          <w:lang w:val="pl-PL"/>
        </w:rPr>
        <w:t>DVL</w:t>
      </w:r>
      <w:proofErr w:type="spellEnd"/>
      <w:r w:rsidR="00900569" w:rsidRPr="005A7236">
        <w:rPr>
          <w:rFonts w:ascii="Times New Roman" w:hAnsi="Times New Roman" w:cs="Times New Roman"/>
          <w:sz w:val="48"/>
          <w:szCs w:val="48"/>
          <w:lang w:val="pl-PL"/>
        </w:rPr>
        <w:t xml:space="preserve"> </w:t>
      </w:r>
    </w:p>
    <w:p w14:paraId="6E008E03" w14:textId="77777777" w:rsidR="005368F9" w:rsidRPr="005A7236" w:rsidRDefault="004A2F10">
      <w:pPr>
        <w:pStyle w:val="Nagwek2"/>
        <w:rPr>
          <w:rFonts w:ascii="Times New Roman" w:hAnsi="Times New Roman" w:cs="Times New Roman"/>
          <w:color w:val="auto"/>
          <w:lang w:val="pl-PL"/>
        </w:rPr>
      </w:pPr>
      <w:r w:rsidRPr="005A7236">
        <w:rPr>
          <w:rFonts w:ascii="Times New Roman" w:hAnsi="Times New Roman" w:cs="Times New Roman"/>
          <w:color w:val="auto"/>
          <w:lang w:val="pl-PL"/>
        </w:rPr>
        <w:t>Zamówienie publiczne</w:t>
      </w:r>
      <w:bookmarkStart w:id="0" w:name="_GoBack"/>
      <w:r w:rsidRPr="005A7236">
        <w:rPr>
          <w:rFonts w:ascii="Times New Roman" w:hAnsi="Times New Roman" w:cs="Times New Roman"/>
          <w:color w:val="auto"/>
          <w:lang w:val="pl-PL"/>
        </w:rPr>
        <w:t xml:space="preserve">: Zakup systemu </w:t>
      </w:r>
      <w:proofErr w:type="spellStart"/>
      <w:r w:rsidRPr="005A7236">
        <w:rPr>
          <w:rFonts w:ascii="Times New Roman" w:hAnsi="Times New Roman" w:cs="Times New Roman"/>
          <w:color w:val="auto"/>
          <w:lang w:val="pl-PL"/>
        </w:rPr>
        <w:t>DVL</w:t>
      </w:r>
      <w:proofErr w:type="spellEnd"/>
      <w:r w:rsidRPr="005A7236">
        <w:rPr>
          <w:rFonts w:ascii="Times New Roman" w:hAnsi="Times New Roman" w:cs="Times New Roman"/>
          <w:color w:val="auto"/>
          <w:lang w:val="pl-PL"/>
        </w:rPr>
        <w:t xml:space="preserve"> firmy </w:t>
      </w:r>
      <w:proofErr w:type="spellStart"/>
      <w:r w:rsidRPr="005A7236">
        <w:rPr>
          <w:rFonts w:ascii="Times New Roman" w:hAnsi="Times New Roman" w:cs="Times New Roman"/>
          <w:color w:val="auto"/>
          <w:lang w:val="pl-PL"/>
        </w:rPr>
        <w:t>Kogger</w:t>
      </w:r>
      <w:bookmarkEnd w:id="0"/>
      <w:proofErr w:type="spellEnd"/>
    </w:p>
    <w:p w14:paraId="27A2D060" w14:textId="0876B2D4" w:rsidR="005368F9" w:rsidRPr="0037580B" w:rsidRDefault="004A2F10" w:rsidP="0037580B">
      <w:pPr>
        <w:pStyle w:val="Nagwek2"/>
        <w:rPr>
          <w:rFonts w:ascii="Times New Roman" w:hAnsi="Times New Roman" w:cs="Times New Roman"/>
          <w:color w:val="auto"/>
        </w:rPr>
      </w:pPr>
      <w:r w:rsidRPr="00900569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900569">
        <w:rPr>
          <w:rFonts w:ascii="Times New Roman" w:hAnsi="Times New Roman" w:cs="Times New Roman"/>
          <w:color w:val="auto"/>
        </w:rPr>
        <w:t>Przedmiot</w:t>
      </w:r>
      <w:proofErr w:type="spellEnd"/>
      <w:r w:rsidRPr="0090056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00569">
        <w:rPr>
          <w:rFonts w:ascii="Times New Roman" w:hAnsi="Times New Roman" w:cs="Times New Roman"/>
          <w:color w:val="auto"/>
        </w:rPr>
        <w:t>zamówienia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4820"/>
      </w:tblGrid>
      <w:tr w:rsidR="005A7236" w:rsidRPr="005A7236" w14:paraId="05A24408" w14:textId="77777777" w:rsidTr="005A7236">
        <w:tc>
          <w:tcPr>
            <w:tcW w:w="2660" w:type="dxa"/>
          </w:tcPr>
          <w:p w14:paraId="6AF028DF" w14:textId="3871F3EE" w:rsidR="005A7236" w:rsidRPr="005A7236" w:rsidRDefault="005A7236" w:rsidP="005A7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7236">
              <w:rPr>
                <w:rFonts w:ascii="Times New Roman" w:hAnsi="Times New Roman" w:cs="Times New Roman"/>
                <w:b/>
              </w:rPr>
              <w:t>Nazwa</w:t>
            </w:r>
            <w:proofErr w:type="spellEnd"/>
          </w:p>
        </w:tc>
        <w:tc>
          <w:tcPr>
            <w:tcW w:w="992" w:type="dxa"/>
          </w:tcPr>
          <w:p w14:paraId="1A5CF34B" w14:textId="07C19058" w:rsidR="005A7236" w:rsidRPr="005A7236" w:rsidRDefault="005A7236" w:rsidP="005A7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7236">
              <w:rPr>
                <w:rFonts w:ascii="Times New Roman" w:hAnsi="Times New Roman" w:cs="Times New Roman"/>
                <w:b/>
              </w:rPr>
              <w:t>Ilość</w:t>
            </w:r>
            <w:proofErr w:type="spellEnd"/>
          </w:p>
        </w:tc>
        <w:tc>
          <w:tcPr>
            <w:tcW w:w="4820" w:type="dxa"/>
          </w:tcPr>
          <w:p w14:paraId="1FAE87F3" w14:textId="2FEBEAC2" w:rsidR="005A7236" w:rsidRPr="005A7236" w:rsidRDefault="005A7236" w:rsidP="005A72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7236">
              <w:rPr>
                <w:rFonts w:ascii="Times New Roman" w:hAnsi="Times New Roman" w:cs="Times New Roman"/>
                <w:b/>
              </w:rPr>
              <w:t>Opis</w:t>
            </w:r>
            <w:proofErr w:type="spellEnd"/>
            <w:r w:rsidRPr="005A72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7236">
              <w:rPr>
                <w:rFonts w:ascii="Times New Roman" w:hAnsi="Times New Roman" w:cs="Times New Roman"/>
                <w:b/>
              </w:rPr>
              <w:t>Produktu</w:t>
            </w:r>
            <w:proofErr w:type="spellEnd"/>
          </w:p>
        </w:tc>
      </w:tr>
      <w:tr w:rsidR="005A7236" w:rsidRPr="005A7236" w14:paraId="738EEB42" w14:textId="77777777" w:rsidTr="005A7236">
        <w:tc>
          <w:tcPr>
            <w:tcW w:w="2660" w:type="dxa"/>
          </w:tcPr>
          <w:p w14:paraId="735A999C" w14:textId="41C8F2BE" w:rsidR="005A7236" w:rsidRPr="005A7236" w:rsidRDefault="005A7236">
            <w:pPr>
              <w:rPr>
                <w:rFonts w:ascii="Times New Roman" w:hAnsi="Times New Roman" w:cs="Times New Roman"/>
                <w:b/>
              </w:rPr>
            </w:pPr>
            <w:r w:rsidRPr="005A7236">
              <w:rPr>
                <w:rFonts w:ascii="Times New Roman" w:hAnsi="Times New Roman" w:cs="Times New Roman"/>
                <w:b/>
              </w:rPr>
              <w:t xml:space="preserve">Micro </w:t>
            </w:r>
            <w:proofErr w:type="spellStart"/>
            <w:r w:rsidRPr="005A7236">
              <w:rPr>
                <w:rFonts w:ascii="Times New Roman" w:hAnsi="Times New Roman" w:cs="Times New Roman"/>
                <w:b/>
              </w:rPr>
              <w:t>DVL</w:t>
            </w:r>
            <w:proofErr w:type="spellEnd"/>
            <w:r w:rsidRPr="005A72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7236">
              <w:rPr>
                <w:rFonts w:ascii="Times New Roman" w:hAnsi="Times New Roman" w:cs="Times New Roman"/>
                <w:b/>
              </w:rPr>
              <w:t>Kogger</w:t>
            </w:r>
            <w:proofErr w:type="spellEnd"/>
          </w:p>
        </w:tc>
        <w:tc>
          <w:tcPr>
            <w:tcW w:w="992" w:type="dxa"/>
          </w:tcPr>
          <w:p w14:paraId="75C3D92C" w14:textId="65F96F1C" w:rsidR="005A7236" w:rsidRPr="005A7236" w:rsidRDefault="005A7236" w:rsidP="005A7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2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14:paraId="4FFE8DB3" w14:textId="1314417C" w:rsidR="005A7236" w:rsidRPr="005A7236" w:rsidRDefault="005A723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A7236">
              <w:rPr>
                <w:rFonts w:ascii="Times New Roman" w:hAnsi="Times New Roman" w:cs="Times New Roman"/>
                <w:b/>
                <w:lang w:val="pl-PL"/>
              </w:rPr>
              <w:t xml:space="preserve">Micro </w:t>
            </w:r>
            <w:proofErr w:type="spellStart"/>
            <w:r w:rsidRPr="005A7236">
              <w:rPr>
                <w:rFonts w:ascii="Times New Roman" w:hAnsi="Times New Roman" w:cs="Times New Roman"/>
                <w:b/>
                <w:lang w:val="pl-PL"/>
              </w:rPr>
              <w:t>DVL</w:t>
            </w:r>
            <w:proofErr w:type="spellEnd"/>
            <w:r w:rsidRPr="005A7236">
              <w:rPr>
                <w:rFonts w:ascii="Times New Roman" w:hAnsi="Times New Roman" w:cs="Times New Roman"/>
                <w:b/>
                <w:lang w:val="pl-PL"/>
              </w:rPr>
              <w:t xml:space="preserve"> firmy </w:t>
            </w:r>
            <w:proofErr w:type="spellStart"/>
            <w:r w:rsidRPr="005A7236">
              <w:rPr>
                <w:rFonts w:ascii="Times New Roman" w:hAnsi="Times New Roman" w:cs="Times New Roman"/>
                <w:b/>
                <w:lang w:val="pl-PL"/>
              </w:rPr>
              <w:t>KOGGER</w:t>
            </w:r>
            <w:proofErr w:type="spellEnd"/>
            <w:r w:rsidRPr="005A7236">
              <w:rPr>
                <w:rFonts w:ascii="Times New Roman" w:hAnsi="Times New Roman" w:cs="Times New Roman"/>
                <w:b/>
                <w:lang w:val="pl-PL"/>
              </w:rPr>
              <w:t xml:space="preserve"> to kompaktowy sonar Doppler </w:t>
            </w:r>
            <w:proofErr w:type="spellStart"/>
            <w:r w:rsidRPr="005A7236">
              <w:rPr>
                <w:rFonts w:ascii="Times New Roman" w:hAnsi="Times New Roman" w:cs="Times New Roman"/>
                <w:b/>
                <w:lang w:val="pl-PL"/>
              </w:rPr>
              <w:t>Velocity</w:t>
            </w:r>
            <w:proofErr w:type="spellEnd"/>
            <w:r w:rsidRPr="005A7236">
              <w:rPr>
                <w:rFonts w:ascii="Times New Roman" w:hAnsi="Times New Roman" w:cs="Times New Roman"/>
                <w:b/>
                <w:lang w:val="pl-PL"/>
              </w:rPr>
              <w:t xml:space="preserve"> Log do precyzyjnego pomiaru prędkości i odległości pod wodą.</w:t>
            </w:r>
          </w:p>
        </w:tc>
      </w:tr>
    </w:tbl>
    <w:p w14:paraId="5198EE86" w14:textId="77777777" w:rsidR="00900569" w:rsidRPr="005A7236" w:rsidRDefault="00900569">
      <w:pPr>
        <w:rPr>
          <w:rFonts w:ascii="Times New Roman" w:hAnsi="Times New Roman" w:cs="Times New Roman"/>
          <w:lang w:val="pl-PL"/>
        </w:rPr>
      </w:pPr>
    </w:p>
    <w:p w14:paraId="585027CD" w14:textId="4E0FDC60" w:rsidR="005368F9" w:rsidRPr="00900569" w:rsidRDefault="00366259">
      <w:pPr>
        <w:pStyle w:val="Nagwek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900569">
        <w:rPr>
          <w:rFonts w:ascii="Times New Roman" w:hAnsi="Times New Roman" w:cs="Times New Roman"/>
          <w:color w:val="auto"/>
        </w:rPr>
        <w:t>. Tabela wymagań technicznych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00569" w:rsidRPr="00900569" w14:paraId="7908A967" w14:textId="77777777">
        <w:tc>
          <w:tcPr>
            <w:tcW w:w="4320" w:type="dxa"/>
          </w:tcPr>
          <w:p w14:paraId="1613BF90" w14:textId="7DDBB8FC" w:rsidR="005368F9" w:rsidRPr="00900569" w:rsidRDefault="003758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Zakres</w:t>
            </w:r>
            <w:proofErr w:type="spellEnd"/>
          </w:p>
        </w:tc>
        <w:tc>
          <w:tcPr>
            <w:tcW w:w="4320" w:type="dxa"/>
          </w:tcPr>
          <w:p w14:paraId="0EA8B3DC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r w:rsidRPr="00900569">
              <w:rPr>
                <w:rFonts w:ascii="Times New Roman" w:hAnsi="Times New Roman" w:cs="Times New Roman"/>
              </w:rPr>
              <w:t>Minimalne wymagania techniczne</w:t>
            </w:r>
          </w:p>
        </w:tc>
      </w:tr>
      <w:tr w:rsidR="00900569" w:rsidRPr="00900569" w14:paraId="450A8F00" w14:textId="77777777">
        <w:tc>
          <w:tcPr>
            <w:tcW w:w="4320" w:type="dxa"/>
          </w:tcPr>
          <w:p w14:paraId="5C57D43F" w14:textId="5039D54F" w:rsidR="005368F9" w:rsidRPr="00900569" w:rsidRDefault="004A2F10">
            <w:pPr>
              <w:rPr>
                <w:rFonts w:ascii="Times New Roman" w:hAnsi="Times New Roman" w:cs="Times New Roman"/>
              </w:rPr>
            </w:pPr>
            <w:proofErr w:type="spellStart"/>
            <w:r w:rsidRPr="00900569">
              <w:rPr>
                <w:rFonts w:ascii="Times New Roman" w:hAnsi="Times New Roman" w:cs="Times New Roman"/>
              </w:rPr>
              <w:t>Zakres</w:t>
            </w:r>
            <w:proofErr w:type="spellEnd"/>
            <w:r w:rsidRPr="00900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569">
              <w:rPr>
                <w:rFonts w:ascii="Times New Roman" w:hAnsi="Times New Roman" w:cs="Times New Roman"/>
              </w:rPr>
              <w:t>pomi</w:t>
            </w:r>
            <w:r w:rsidR="0037580B">
              <w:rPr>
                <w:rFonts w:ascii="Times New Roman" w:hAnsi="Times New Roman" w:cs="Times New Roman"/>
              </w:rPr>
              <w:t>u</w:t>
            </w:r>
            <w:proofErr w:type="spellEnd"/>
            <w:r w:rsidR="00375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580B">
              <w:rPr>
                <w:rFonts w:ascii="Times New Roman" w:hAnsi="Times New Roman" w:cs="Times New Roman"/>
              </w:rPr>
              <w:t>odległości</w:t>
            </w:r>
            <w:proofErr w:type="spellEnd"/>
          </w:p>
        </w:tc>
        <w:tc>
          <w:tcPr>
            <w:tcW w:w="4320" w:type="dxa"/>
          </w:tcPr>
          <w:p w14:paraId="30764A3B" w14:textId="525CB3B4" w:rsidR="005368F9" w:rsidRPr="00900569" w:rsidRDefault="003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0,05-10m</w:t>
            </w:r>
          </w:p>
        </w:tc>
      </w:tr>
      <w:tr w:rsidR="00900569" w:rsidRPr="00900569" w14:paraId="6124F068" w14:textId="77777777">
        <w:tc>
          <w:tcPr>
            <w:tcW w:w="4320" w:type="dxa"/>
          </w:tcPr>
          <w:p w14:paraId="411CDD79" w14:textId="72838334" w:rsidR="005368F9" w:rsidRPr="00900569" w:rsidRDefault="003758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prędkości</w:t>
            </w:r>
            <w:proofErr w:type="spellEnd"/>
          </w:p>
        </w:tc>
        <w:tc>
          <w:tcPr>
            <w:tcW w:w="4320" w:type="dxa"/>
          </w:tcPr>
          <w:p w14:paraId="0B694912" w14:textId="58D2C2AE" w:rsidR="005368F9" w:rsidRPr="00900569" w:rsidRDefault="003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2,5 m/s</w:t>
            </w:r>
          </w:p>
        </w:tc>
      </w:tr>
      <w:tr w:rsidR="00900569" w:rsidRPr="00900569" w14:paraId="65438147" w14:textId="77777777">
        <w:tc>
          <w:tcPr>
            <w:tcW w:w="4320" w:type="dxa"/>
          </w:tcPr>
          <w:p w14:paraId="6127C0D0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proofErr w:type="spellStart"/>
            <w:r w:rsidRPr="00900569">
              <w:rPr>
                <w:rFonts w:ascii="Times New Roman" w:hAnsi="Times New Roman" w:cs="Times New Roman"/>
              </w:rPr>
              <w:t>Interfejsy</w:t>
            </w:r>
            <w:proofErr w:type="spellEnd"/>
          </w:p>
        </w:tc>
        <w:tc>
          <w:tcPr>
            <w:tcW w:w="4320" w:type="dxa"/>
          </w:tcPr>
          <w:p w14:paraId="4D1CCF24" w14:textId="76BD1E1B" w:rsidR="005368F9" w:rsidRPr="00900569" w:rsidRDefault="003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UART TTL 921600</w:t>
            </w:r>
          </w:p>
        </w:tc>
      </w:tr>
      <w:tr w:rsidR="00900569" w:rsidRPr="00900569" w14:paraId="0E4B46C3" w14:textId="77777777">
        <w:tc>
          <w:tcPr>
            <w:tcW w:w="4320" w:type="dxa"/>
          </w:tcPr>
          <w:p w14:paraId="69C35B87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proofErr w:type="spellStart"/>
            <w:r w:rsidRPr="00900569">
              <w:rPr>
                <w:rFonts w:ascii="Times New Roman" w:hAnsi="Times New Roman" w:cs="Times New Roman"/>
              </w:rPr>
              <w:t>Zakres</w:t>
            </w:r>
            <w:proofErr w:type="spellEnd"/>
            <w:r w:rsidRPr="00900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569">
              <w:rPr>
                <w:rFonts w:ascii="Times New Roman" w:hAnsi="Times New Roman" w:cs="Times New Roman"/>
              </w:rPr>
              <w:t>temperatur</w:t>
            </w:r>
            <w:proofErr w:type="spellEnd"/>
          </w:p>
        </w:tc>
        <w:tc>
          <w:tcPr>
            <w:tcW w:w="4320" w:type="dxa"/>
          </w:tcPr>
          <w:p w14:paraId="069B48FA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r w:rsidRPr="00900569">
              <w:rPr>
                <w:rFonts w:ascii="Times New Roman" w:hAnsi="Times New Roman" w:cs="Times New Roman"/>
              </w:rPr>
              <w:t>Od -10°C do +40°C</w:t>
            </w:r>
          </w:p>
        </w:tc>
      </w:tr>
      <w:tr w:rsidR="00900569" w:rsidRPr="00900569" w14:paraId="5EACF7EF" w14:textId="77777777">
        <w:tc>
          <w:tcPr>
            <w:tcW w:w="4320" w:type="dxa"/>
          </w:tcPr>
          <w:p w14:paraId="78E65332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proofErr w:type="spellStart"/>
            <w:r w:rsidRPr="00900569">
              <w:rPr>
                <w:rFonts w:ascii="Times New Roman" w:hAnsi="Times New Roman" w:cs="Times New Roman"/>
              </w:rPr>
              <w:t>Głębokość</w:t>
            </w:r>
            <w:proofErr w:type="spellEnd"/>
            <w:r w:rsidRPr="009005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569">
              <w:rPr>
                <w:rFonts w:ascii="Times New Roman" w:hAnsi="Times New Roman" w:cs="Times New Roman"/>
              </w:rPr>
              <w:t>pracy</w:t>
            </w:r>
            <w:proofErr w:type="spellEnd"/>
          </w:p>
        </w:tc>
        <w:tc>
          <w:tcPr>
            <w:tcW w:w="4320" w:type="dxa"/>
          </w:tcPr>
          <w:p w14:paraId="37129362" w14:textId="0EB0DBA5" w:rsidR="005368F9" w:rsidRPr="00900569" w:rsidRDefault="0037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300m</w:t>
            </w:r>
          </w:p>
        </w:tc>
      </w:tr>
      <w:tr w:rsidR="00900569" w:rsidRPr="00900569" w14:paraId="0E588A16" w14:textId="77777777">
        <w:tc>
          <w:tcPr>
            <w:tcW w:w="4320" w:type="dxa"/>
          </w:tcPr>
          <w:p w14:paraId="2CB063CB" w14:textId="26677377" w:rsidR="005368F9" w:rsidRPr="00900569" w:rsidRDefault="00366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Dokładność</w:t>
            </w:r>
            <w:proofErr w:type="spellEnd"/>
          </w:p>
        </w:tc>
        <w:tc>
          <w:tcPr>
            <w:tcW w:w="4320" w:type="dxa"/>
          </w:tcPr>
          <w:p w14:paraId="05F11FAB" w14:textId="200001C7" w:rsidR="005368F9" w:rsidRPr="00900569" w:rsidRDefault="00366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900569" w:rsidRPr="00900569" w14:paraId="78E262E0" w14:textId="77777777">
        <w:tc>
          <w:tcPr>
            <w:tcW w:w="4320" w:type="dxa"/>
          </w:tcPr>
          <w:p w14:paraId="75B632D9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proofErr w:type="spellStart"/>
            <w:r w:rsidRPr="00900569">
              <w:rPr>
                <w:rFonts w:ascii="Times New Roman" w:hAnsi="Times New Roman" w:cs="Times New Roman"/>
              </w:rPr>
              <w:t>Wymiary</w:t>
            </w:r>
            <w:proofErr w:type="spellEnd"/>
          </w:p>
        </w:tc>
        <w:tc>
          <w:tcPr>
            <w:tcW w:w="4320" w:type="dxa"/>
          </w:tcPr>
          <w:p w14:paraId="69C9AC43" w14:textId="33B94A0E" w:rsidR="005368F9" w:rsidRPr="00900569" w:rsidRDefault="00366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Średnica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48mm, </w:t>
            </w:r>
            <w:proofErr w:type="spellStart"/>
            <w:r>
              <w:rPr>
                <w:rFonts w:ascii="Times New Roman" w:hAnsi="Times New Roman" w:cs="Times New Roman"/>
              </w:rPr>
              <w:t>wysokość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18mm</w:t>
            </w:r>
          </w:p>
        </w:tc>
      </w:tr>
      <w:tr w:rsidR="00900569" w:rsidRPr="00900569" w14:paraId="72681389" w14:textId="77777777">
        <w:tc>
          <w:tcPr>
            <w:tcW w:w="4320" w:type="dxa"/>
          </w:tcPr>
          <w:p w14:paraId="1FF811BB" w14:textId="6FB26754" w:rsidR="005368F9" w:rsidRPr="00900569" w:rsidRDefault="00366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Materiał</w:t>
            </w:r>
            <w:proofErr w:type="spellEnd"/>
          </w:p>
        </w:tc>
        <w:tc>
          <w:tcPr>
            <w:tcW w:w="4320" w:type="dxa"/>
          </w:tcPr>
          <w:p w14:paraId="0ACCEB35" w14:textId="3745C7D8" w:rsidR="005368F9" w:rsidRPr="00900569" w:rsidRDefault="00366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nierdzewna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569" w:rsidRPr="00900569" w14:paraId="642960E8" w14:textId="77777777">
        <w:tc>
          <w:tcPr>
            <w:tcW w:w="4320" w:type="dxa"/>
          </w:tcPr>
          <w:p w14:paraId="1DC27352" w14:textId="77777777" w:rsidR="005368F9" w:rsidRPr="00900569" w:rsidRDefault="004A2F10">
            <w:pPr>
              <w:rPr>
                <w:rFonts w:ascii="Times New Roman" w:hAnsi="Times New Roman" w:cs="Times New Roman"/>
              </w:rPr>
            </w:pPr>
            <w:proofErr w:type="spellStart"/>
            <w:r w:rsidRPr="00900569">
              <w:rPr>
                <w:rFonts w:ascii="Times New Roman" w:hAnsi="Times New Roman" w:cs="Times New Roman"/>
              </w:rPr>
              <w:t>Zasilanie</w:t>
            </w:r>
            <w:proofErr w:type="spellEnd"/>
          </w:p>
        </w:tc>
        <w:tc>
          <w:tcPr>
            <w:tcW w:w="4320" w:type="dxa"/>
          </w:tcPr>
          <w:p w14:paraId="47CED0B4" w14:textId="7260E7F8" w:rsidR="005368F9" w:rsidRPr="00900569" w:rsidRDefault="00366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4-16,8V</w:t>
            </w:r>
          </w:p>
        </w:tc>
      </w:tr>
      <w:tr w:rsidR="00900569" w:rsidRPr="00900569" w14:paraId="47E58D77" w14:textId="77777777">
        <w:tc>
          <w:tcPr>
            <w:tcW w:w="4320" w:type="dxa"/>
          </w:tcPr>
          <w:p w14:paraId="2277841E" w14:textId="6D701BFA" w:rsidR="005368F9" w:rsidRPr="00900569" w:rsidRDefault="003662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Częstotliwość</w:t>
            </w:r>
            <w:proofErr w:type="spellEnd"/>
          </w:p>
        </w:tc>
        <w:tc>
          <w:tcPr>
            <w:tcW w:w="4320" w:type="dxa"/>
          </w:tcPr>
          <w:p w14:paraId="5E143296" w14:textId="3603A8A3" w:rsidR="005368F9" w:rsidRPr="00900569" w:rsidRDefault="00366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MHz</w:t>
            </w:r>
          </w:p>
        </w:tc>
      </w:tr>
    </w:tbl>
    <w:p w14:paraId="715D4531" w14:textId="5186263E" w:rsidR="005368F9" w:rsidRPr="00900569" w:rsidRDefault="005368F9">
      <w:pPr>
        <w:rPr>
          <w:rFonts w:ascii="Times New Roman" w:hAnsi="Times New Roman" w:cs="Times New Roman"/>
        </w:rPr>
      </w:pPr>
    </w:p>
    <w:sectPr w:rsidR="005368F9" w:rsidRPr="009005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494CA4"/>
    <w:multiLevelType w:val="hybridMultilevel"/>
    <w:tmpl w:val="8134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6259"/>
    <w:rsid w:val="0037580B"/>
    <w:rsid w:val="004A2F10"/>
    <w:rsid w:val="005368F9"/>
    <w:rsid w:val="005A7236"/>
    <w:rsid w:val="00900569"/>
    <w:rsid w:val="00AA1D8D"/>
    <w:rsid w:val="00B47730"/>
    <w:rsid w:val="00CB0664"/>
    <w:rsid w:val="00FC693F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1281"/>
  <w14:defaultImageDpi w14:val="300"/>
  <w15:docId w15:val="{5C2FCB44-E9CE-488B-B23D-70694A0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D6675-6201-4B11-83ED-745F2DED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Woźniak  Adam</cp:lastModifiedBy>
  <cp:revision>2</cp:revision>
  <dcterms:created xsi:type="dcterms:W3CDTF">2025-06-11T09:02:00Z</dcterms:created>
  <dcterms:modified xsi:type="dcterms:W3CDTF">2025-06-11T09:02:00Z</dcterms:modified>
  <cp:category/>
</cp:coreProperties>
</file>