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0E75" w14:textId="11632BC8" w:rsidR="005E68BD" w:rsidRPr="00CF1D51" w:rsidRDefault="005E68BD" w:rsidP="005E68BD">
      <w:pPr>
        <w:jc w:val="center"/>
        <w:rPr>
          <w:rFonts w:asciiTheme="minorHAnsi" w:hAnsiTheme="minorHAnsi"/>
        </w:rPr>
      </w:pPr>
    </w:p>
    <w:p w14:paraId="420D2DFA" w14:textId="32D90A93" w:rsidR="007F450E" w:rsidRPr="00CF1D51" w:rsidRDefault="007F450E" w:rsidP="00D65946">
      <w:pPr>
        <w:rPr>
          <w:rFonts w:asciiTheme="majorHAnsi" w:hAnsiTheme="majorHAnsi"/>
          <w:b/>
        </w:rPr>
      </w:pPr>
    </w:p>
    <w:p w14:paraId="71FF459F" w14:textId="77777777" w:rsidR="00406390" w:rsidRPr="00801446" w:rsidRDefault="00406390" w:rsidP="00CE42E8">
      <w:pPr>
        <w:jc w:val="right"/>
        <w:rPr>
          <w:rFonts w:asciiTheme="minorHAnsi" w:hAnsiTheme="minorHAnsi"/>
          <w:b/>
        </w:rPr>
      </w:pPr>
    </w:p>
    <w:p w14:paraId="43894E2C" w14:textId="66F607F4" w:rsidR="00CE42E8" w:rsidRPr="00801446" w:rsidRDefault="00CE42E8" w:rsidP="00CE42E8">
      <w:pPr>
        <w:jc w:val="right"/>
        <w:rPr>
          <w:rFonts w:asciiTheme="minorHAnsi" w:hAnsiTheme="minorHAnsi"/>
          <w:b/>
          <w:bCs/>
        </w:rPr>
      </w:pPr>
      <w:r w:rsidRPr="00801446">
        <w:rPr>
          <w:rFonts w:asciiTheme="minorHAnsi" w:hAnsiTheme="minorHAnsi"/>
          <w:b/>
        </w:rPr>
        <w:t>Załącznik nr</w:t>
      </w:r>
      <w:r w:rsidRPr="00801446">
        <w:rPr>
          <w:rFonts w:asciiTheme="minorHAnsi" w:hAnsiTheme="minorHAnsi"/>
          <w:b/>
          <w:bCs/>
        </w:rPr>
        <w:t xml:space="preserve"> 2 </w:t>
      </w:r>
      <w:r w:rsidRPr="00801446">
        <w:rPr>
          <w:rFonts w:asciiTheme="minorHAnsi" w:hAnsiTheme="minorHAnsi"/>
          <w:bCs/>
        </w:rPr>
        <w:t>do SWZ</w:t>
      </w:r>
    </w:p>
    <w:p w14:paraId="0588D29E" w14:textId="77777777" w:rsidR="00CE42E8" w:rsidRPr="00801446" w:rsidRDefault="00CE42E8" w:rsidP="00CE42E8">
      <w:pPr>
        <w:pStyle w:val="Normalny4"/>
        <w:autoSpaceDE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0762662A" w14:textId="77777777" w:rsidR="007A2950" w:rsidRPr="00801446" w:rsidRDefault="00CE42E8" w:rsidP="00FE63C9">
      <w:pPr>
        <w:pStyle w:val="Normalny4"/>
        <w:autoSpaceDE w:val="0"/>
        <w:jc w:val="center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801446">
        <w:rPr>
          <w:rFonts w:asciiTheme="minorHAnsi" w:hAnsiTheme="minorHAnsi"/>
          <w:b/>
          <w:color w:val="000000"/>
          <w:sz w:val="22"/>
          <w:szCs w:val="22"/>
          <w:u w:val="single"/>
        </w:rPr>
        <w:t>FORMULARZ OFERTOWY</w:t>
      </w:r>
    </w:p>
    <w:p w14:paraId="5042A755" w14:textId="7A7C2347" w:rsidR="00CE42E8" w:rsidRPr="00801446" w:rsidRDefault="00CE42E8" w:rsidP="00FE63C9">
      <w:pPr>
        <w:pStyle w:val="Normalny4"/>
        <w:autoSpaceDE w:val="0"/>
        <w:jc w:val="center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</w:t>
      </w:r>
    </w:p>
    <w:p w14:paraId="10339113" w14:textId="77777777" w:rsidR="007A2950" w:rsidRPr="00801446" w:rsidRDefault="007A2950" w:rsidP="007A2950">
      <w:pPr>
        <w:ind w:right="-15"/>
        <w:rPr>
          <w:rFonts w:asciiTheme="minorHAnsi" w:hAnsiTheme="minorHAnsi"/>
          <w:color w:val="000000"/>
        </w:rPr>
      </w:pPr>
      <w:r w:rsidRPr="00801446">
        <w:rPr>
          <w:rFonts w:asciiTheme="minorHAnsi" w:hAnsiTheme="minorHAnsi"/>
          <w:color w:val="000000"/>
        </w:rPr>
        <w:t>Dane dotyczące oferenta  (pieczątka firmowa + NIP + REGON)</w:t>
      </w:r>
    </w:p>
    <w:p w14:paraId="25513EC6" w14:textId="77777777" w:rsidR="007A2950" w:rsidRPr="00801446" w:rsidRDefault="007A2950" w:rsidP="007A2950">
      <w:pPr>
        <w:pStyle w:val="Normalny4"/>
        <w:jc w:val="both"/>
        <w:rPr>
          <w:rFonts w:asciiTheme="minorHAnsi" w:eastAsia="Arial" w:hAnsiTheme="minorHAnsi" w:cs="Arial"/>
          <w:sz w:val="22"/>
          <w:szCs w:val="22"/>
        </w:rPr>
      </w:pPr>
    </w:p>
    <w:p w14:paraId="38E20699" w14:textId="77777777" w:rsidR="007A2950" w:rsidRPr="00801446" w:rsidRDefault="007A2950" w:rsidP="007A2950">
      <w:pPr>
        <w:pStyle w:val="Normalny4"/>
        <w:jc w:val="both"/>
        <w:rPr>
          <w:rFonts w:asciiTheme="minorHAnsi" w:eastAsia="Arial" w:hAnsiTheme="minorHAnsi" w:cs="Arial"/>
          <w:sz w:val="22"/>
          <w:szCs w:val="22"/>
        </w:rPr>
      </w:pPr>
      <w:r w:rsidRPr="00801446">
        <w:rPr>
          <w:rFonts w:asciiTheme="minorHAnsi" w:eastAsia="Arial" w:hAnsiTheme="minorHAnsi" w:cs="Arial"/>
          <w:sz w:val="22"/>
          <w:szCs w:val="22"/>
        </w:rPr>
        <w:t>Nazwa .....................................................................</w:t>
      </w:r>
    </w:p>
    <w:p w14:paraId="5223FF29" w14:textId="77777777" w:rsidR="007A2950" w:rsidRPr="00801446" w:rsidRDefault="007A2950" w:rsidP="007A2950">
      <w:pPr>
        <w:pStyle w:val="Normalny4"/>
        <w:jc w:val="both"/>
        <w:rPr>
          <w:rFonts w:asciiTheme="minorHAnsi" w:eastAsia="Arial" w:hAnsiTheme="minorHAnsi" w:cs="Arial"/>
          <w:sz w:val="22"/>
          <w:szCs w:val="22"/>
        </w:rPr>
      </w:pPr>
      <w:r w:rsidRPr="00801446">
        <w:rPr>
          <w:rFonts w:asciiTheme="minorHAnsi" w:eastAsia="Arial" w:hAnsiTheme="minorHAnsi" w:cs="Arial"/>
          <w:sz w:val="22"/>
          <w:szCs w:val="22"/>
        </w:rPr>
        <w:t>Siedziba ..................................................................</w:t>
      </w:r>
    </w:p>
    <w:p w14:paraId="4A00B118" w14:textId="77777777" w:rsidR="007A2950" w:rsidRPr="00801446" w:rsidRDefault="007A2950" w:rsidP="007A2950">
      <w:pPr>
        <w:pStyle w:val="Normalny4"/>
        <w:jc w:val="both"/>
        <w:rPr>
          <w:rFonts w:asciiTheme="minorHAnsi" w:eastAsia="Arial" w:hAnsiTheme="minorHAnsi" w:cs="Arial"/>
          <w:sz w:val="22"/>
          <w:szCs w:val="22"/>
        </w:rPr>
      </w:pPr>
      <w:r w:rsidRPr="00801446">
        <w:rPr>
          <w:rFonts w:asciiTheme="minorHAnsi" w:eastAsia="Arial" w:hAnsiTheme="minorHAnsi" w:cs="Arial"/>
          <w:sz w:val="22"/>
          <w:szCs w:val="22"/>
        </w:rPr>
        <w:t>Nr telefonu/faksu ..............................................</w:t>
      </w:r>
    </w:p>
    <w:p w14:paraId="1796C076" w14:textId="77777777" w:rsidR="007A2950" w:rsidRPr="003B0F84" w:rsidRDefault="007A2950" w:rsidP="007A2950">
      <w:pPr>
        <w:pStyle w:val="Normalny4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proofErr w:type="spellStart"/>
      <w:r w:rsidRPr="003B0F84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nr</w:t>
      </w:r>
      <w:proofErr w:type="spellEnd"/>
      <w:r w:rsidRPr="003B0F84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 NIP.......................................................................</w:t>
      </w:r>
    </w:p>
    <w:p w14:paraId="0D622113" w14:textId="77777777" w:rsidR="007A2950" w:rsidRPr="003B0F84" w:rsidRDefault="007A2950" w:rsidP="007A2950">
      <w:pPr>
        <w:pStyle w:val="Normalny4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3B0F84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REGON………………………………………………..</w:t>
      </w:r>
    </w:p>
    <w:p w14:paraId="089B7DD8" w14:textId="77777777" w:rsidR="007A2950" w:rsidRPr="003B0F84" w:rsidRDefault="007A2950" w:rsidP="007A2950">
      <w:pPr>
        <w:pStyle w:val="Normalny4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3B0F84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BDO…………………………………………………….</w:t>
      </w:r>
    </w:p>
    <w:p w14:paraId="503773D3" w14:textId="77777777" w:rsidR="007A2950" w:rsidRPr="003B0F84" w:rsidRDefault="007A2950" w:rsidP="007A2950">
      <w:pPr>
        <w:pStyle w:val="Normalny4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 w:rsidRPr="003B0F84"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e-mail………………………………………………….</w:t>
      </w:r>
    </w:p>
    <w:p w14:paraId="7A6353DE" w14:textId="77777777" w:rsidR="007A2950" w:rsidRPr="003B0F84" w:rsidRDefault="007A2950" w:rsidP="007A2950">
      <w:pPr>
        <w:ind w:right="-15"/>
        <w:rPr>
          <w:rFonts w:asciiTheme="minorHAnsi" w:hAnsiTheme="minorHAnsi"/>
          <w:color w:val="000000"/>
          <w:lang w:val="en-GB"/>
        </w:rPr>
      </w:pPr>
    </w:p>
    <w:p w14:paraId="05409538" w14:textId="77777777" w:rsidR="00CE42E8" w:rsidRPr="00801446" w:rsidRDefault="00CE42E8" w:rsidP="00CE42E8">
      <w:pPr>
        <w:pStyle w:val="Nagwek21"/>
        <w:tabs>
          <w:tab w:val="left" w:pos="0"/>
        </w:tabs>
        <w:rPr>
          <w:rFonts w:asciiTheme="minorHAnsi" w:hAnsiTheme="minorHAnsi"/>
          <w:b/>
          <w:iCs/>
          <w:color w:val="auto"/>
          <w:sz w:val="22"/>
          <w:szCs w:val="22"/>
          <w:u w:val="single"/>
        </w:rPr>
      </w:pPr>
      <w:r w:rsidRPr="00801446">
        <w:rPr>
          <w:rFonts w:asciiTheme="minorHAnsi" w:hAnsiTheme="minorHAnsi"/>
          <w:b/>
          <w:iCs/>
          <w:color w:val="auto"/>
          <w:sz w:val="22"/>
          <w:szCs w:val="22"/>
          <w:u w:val="single"/>
        </w:rPr>
        <w:t>Zobowiązania wykonawcy</w:t>
      </w:r>
    </w:p>
    <w:p w14:paraId="19A92BB6" w14:textId="77777777" w:rsidR="00CE42E8" w:rsidRPr="00801446" w:rsidRDefault="00CE42E8" w:rsidP="00CE42E8">
      <w:pPr>
        <w:pStyle w:val="Normalny4"/>
        <w:tabs>
          <w:tab w:val="left" w:pos="992"/>
        </w:tabs>
        <w:autoSpaceDE w:val="0"/>
        <w:ind w:left="283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09FE9899" w14:textId="77777777" w:rsidR="00CE42E8" w:rsidRPr="00801446" w:rsidRDefault="00CE42E8" w:rsidP="00CB3816">
      <w:pPr>
        <w:pStyle w:val="Normalny1"/>
        <w:autoSpaceDE w:val="0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Przedmiot zamówienia - </w:t>
      </w:r>
    </w:p>
    <w:p w14:paraId="0730D0E5" w14:textId="6ACB8922" w:rsidR="00CE42E8" w:rsidRPr="00801446" w:rsidRDefault="00CE42E8" w:rsidP="00CE42E8">
      <w:pPr>
        <w:pStyle w:val="Tekstpodstawowy"/>
        <w:tabs>
          <w:tab w:val="left" w:pos="0"/>
        </w:tabs>
        <w:spacing w:after="0"/>
        <w:rPr>
          <w:rFonts w:asciiTheme="minorHAnsi" w:hAnsiTheme="minorHAnsi" w:cs="Arial"/>
          <w:sz w:val="22"/>
          <w:szCs w:val="22"/>
        </w:rPr>
      </w:pPr>
      <w:r w:rsidRPr="00801446">
        <w:rPr>
          <w:rFonts w:asciiTheme="minorHAnsi" w:hAnsiTheme="minorHAnsi" w:cs="Arial"/>
          <w:sz w:val="22"/>
          <w:szCs w:val="22"/>
        </w:rPr>
        <w:t>Zobowiązuję się dosta</w:t>
      </w:r>
      <w:r w:rsidR="005F2E9D" w:rsidRPr="00801446">
        <w:rPr>
          <w:rFonts w:asciiTheme="minorHAnsi" w:hAnsiTheme="minorHAnsi" w:cs="Arial"/>
          <w:sz w:val="22"/>
          <w:szCs w:val="22"/>
        </w:rPr>
        <w:t>rczać  fabrycznie nowe opony  dla</w:t>
      </w:r>
      <w:r w:rsidRPr="00801446">
        <w:rPr>
          <w:rFonts w:asciiTheme="minorHAnsi" w:hAnsiTheme="minorHAnsi" w:cs="Arial"/>
          <w:sz w:val="22"/>
          <w:szCs w:val="22"/>
        </w:rPr>
        <w:t xml:space="preserve"> Miejskiego Prz</w:t>
      </w:r>
      <w:r w:rsidR="00B7423E">
        <w:rPr>
          <w:rFonts w:asciiTheme="minorHAnsi" w:hAnsiTheme="minorHAnsi" w:cs="Arial"/>
          <w:sz w:val="22"/>
          <w:szCs w:val="22"/>
        </w:rPr>
        <w:t xml:space="preserve">edsiębiorstwa Komunikacyjnego  </w:t>
      </w:r>
      <w:r w:rsidRPr="00801446">
        <w:rPr>
          <w:rFonts w:asciiTheme="minorHAnsi" w:hAnsiTheme="minorHAnsi" w:cs="Arial"/>
          <w:sz w:val="22"/>
          <w:szCs w:val="22"/>
        </w:rPr>
        <w:t>Sp. z o.o. w Tarnowie.</w:t>
      </w:r>
    </w:p>
    <w:p w14:paraId="76CA9437" w14:textId="77777777" w:rsidR="00CE42E8" w:rsidRPr="00801446" w:rsidRDefault="00CE42E8" w:rsidP="00CE42E8">
      <w:pPr>
        <w:pStyle w:val="Tekstpodstawowy"/>
        <w:tabs>
          <w:tab w:val="left" w:pos="0"/>
        </w:tabs>
        <w:spacing w:after="0"/>
        <w:rPr>
          <w:rFonts w:asciiTheme="minorHAnsi" w:hAnsiTheme="minorHAnsi" w:cs="Arial"/>
          <w:b/>
          <w:sz w:val="22"/>
          <w:szCs w:val="22"/>
        </w:rPr>
      </w:pPr>
      <w:r w:rsidRPr="00801446">
        <w:rPr>
          <w:rFonts w:asciiTheme="minorHAnsi" w:hAnsiTheme="minorHAnsi" w:cs="Arial"/>
          <w:sz w:val="22"/>
          <w:szCs w:val="22"/>
        </w:rPr>
        <w:t xml:space="preserve">  </w:t>
      </w:r>
      <w:r w:rsidRPr="0080144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4A4F691" w14:textId="2DEA8D55" w:rsidR="00CE42E8" w:rsidRPr="00801446" w:rsidRDefault="00CE42E8" w:rsidP="000E1A2B">
      <w:pPr>
        <w:pStyle w:val="Tekstpodstawowy"/>
        <w:numPr>
          <w:ilvl w:val="0"/>
          <w:numId w:val="31"/>
        </w:numPr>
        <w:tabs>
          <w:tab w:val="left" w:pos="0"/>
        </w:tabs>
        <w:spacing w:after="0"/>
        <w:rPr>
          <w:rFonts w:asciiTheme="minorHAnsi" w:hAnsiTheme="minorHAnsi" w:cs="Arial"/>
          <w:b/>
          <w:sz w:val="22"/>
          <w:szCs w:val="22"/>
        </w:rPr>
      </w:pPr>
      <w:r w:rsidRPr="00801446">
        <w:rPr>
          <w:rFonts w:asciiTheme="minorHAnsi" w:eastAsia="Times New Roman" w:hAnsiTheme="minorHAnsi" w:cs="Arial"/>
          <w:bCs/>
          <w:sz w:val="22"/>
          <w:szCs w:val="22"/>
        </w:rPr>
        <w:t>Wyliczenie ceny oferty za kwotę: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28"/>
        <w:gridCol w:w="1466"/>
        <w:gridCol w:w="817"/>
        <w:gridCol w:w="1119"/>
        <w:gridCol w:w="1134"/>
        <w:gridCol w:w="1134"/>
        <w:gridCol w:w="992"/>
      </w:tblGrid>
      <w:tr w:rsidR="003462C1" w:rsidRPr="00801446" w14:paraId="3C2363B5" w14:textId="77777777" w:rsidTr="00206CED">
        <w:trPr>
          <w:trHeight w:val="1012"/>
        </w:trPr>
        <w:tc>
          <w:tcPr>
            <w:tcW w:w="545" w:type="dxa"/>
            <w:tcBorders>
              <w:bottom w:val="single" w:sz="4" w:space="0" w:color="000000"/>
            </w:tcBorders>
            <w:shd w:val="clear" w:color="auto" w:fill="auto"/>
          </w:tcPr>
          <w:p w14:paraId="57940ACA" w14:textId="77777777" w:rsidR="003462C1" w:rsidRPr="00801446" w:rsidRDefault="003462C1" w:rsidP="00FE63C9">
            <w:pPr>
              <w:pStyle w:val="Tekstpodstawowywcity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>Lp.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  <w:shd w:val="clear" w:color="auto" w:fill="auto"/>
          </w:tcPr>
          <w:p w14:paraId="656ED9B9" w14:textId="20F3B8E0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>NOWE OPONY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shd w:val="clear" w:color="auto" w:fill="auto"/>
          </w:tcPr>
          <w:p w14:paraId="68A36F16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>NAZWA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14:paraId="100939DB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>ILOŚĆ</w:t>
            </w:r>
          </w:p>
          <w:p w14:paraId="60E999DF" w14:textId="269D62E7" w:rsidR="008F6657" w:rsidRPr="00801446" w:rsidRDefault="008F6657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>szt.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14:paraId="7D4CBBED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</w:pPr>
            <w:r w:rsidRPr="00801446"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  <w:t xml:space="preserve">Cena </w:t>
            </w:r>
          </w:p>
          <w:p w14:paraId="282AE370" w14:textId="781DA46C" w:rsidR="003462C1" w:rsidRPr="00801446" w:rsidRDefault="003462C1" w:rsidP="00FE63C9">
            <w:pPr>
              <w:pStyle w:val="Tekstpodstawowywcity"/>
              <w:jc w:val="center"/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</w:pPr>
            <w:proofErr w:type="spellStart"/>
            <w:r w:rsidRPr="00801446"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  <w:t>J</w:t>
            </w:r>
            <w:r w:rsidR="00115A2C" w:rsidRPr="00801446"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  <w:t>ednost</w:t>
            </w:r>
            <w:proofErr w:type="spellEnd"/>
            <w:r w:rsidR="00115A2C" w:rsidRPr="00801446"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  <w:t>.</w:t>
            </w:r>
          </w:p>
          <w:p w14:paraId="0ED12A3C" w14:textId="77777777" w:rsidR="003462C1" w:rsidRPr="00801446" w:rsidRDefault="003462C1" w:rsidP="003462C1">
            <w:pPr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</w:rPr>
              <w:t>[PLN]</w:t>
            </w:r>
          </w:p>
          <w:p w14:paraId="0A674003" w14:textId="094DE74A" w:rsidR="003462C1" w:rsidRPr="00801446" w:rsidRDefault="003462C1" w:rsidP="003462C1">
            <w:pPr>
              <w:pStyle w:val="Tekstpodstawowywcity"/>
              <w:jc w:val="center"/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  <w:szCs w:val="22"/>
              </w:rPr>
              <w:t>1 szt.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CC0FC04" w14:textId="6EBE0233" w:rsidR="003462C1" w:rsidRPr="00801446" w:rsidRDefault="003462C1" w:rsidP="00FE63C9">
            <w:pPr>
              <w:pStyle w:val="Tekstpodstawowywcity"/>
              <w:jc w:val="center"/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</w:pPr>
            <w:r w:rsidRPr="00801446"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  <w:t>Wartość netto [PLN]</w:t>
            </w:r>
          </w:p>
          <w:p w14:paraId="129116E6" w14:textId="2829E575" w:rsidR="003462C1" w:rsidRPr="00801446" w:rsidRDefault="003462C1" w:rsidP="00E13331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eastAsia="Times New Roman" w:hAnsiTheme="minorHAnsi" w:cs="Arial"/>
                <w:b/>
                <w:bCs/>
                <w:i/>
                <w:iCs/>
                <w:szCs w:val="22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3282954" w14:textId="68608148" w:rsidR="003462C1" w:rsidRPr="00801446" w:rsidRDefault="003462C1" w:rsidP="003462C1">
            <w:pPr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</w:rPr>
              <w:t xml:space="preserve">Kwota podatku VAT </w:t>
            </w:r>
          </w:p>
          <w:p w14:paraId="16C66910" w14:textId="697707C2" w:rsidR="003462C1" w:rsidRPr="00801446" w:rsidRDefault="003462C1" w:rsidP="00FE63C9">
            <w:pPr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</w:rPr>
              <w:t>23%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ED63ADD" w14:textId="7ED23A92" w:rsidR="003462C1" w:rsidRPr="00801446" w:rsidRDefault="009F2F49" w:rsidP="00FE63C9">
            <w:pPr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</w:rPr>
              <w:t>Cena</w:t>
            </w:r>
          </w:p>
          <w:p w14:paraId="54B953B7" w14:textId="327A09C9" w:rsidR="003462C1" w:rsidRPr="00801446" w:rsidRDefault="003462C1" w:rsidP="00FE63C9">
            <w:pPr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</w:rPr>
              <w:t>brutto [PLN]</w:t>
            </w:r>
          </w:p>
          <w:p w14:paraId="64CD8991" w14:textId="5587E847" w:rsidR="003462C1" w:rsidRPr="00801446" w:rsidRDefault="003462C1" w:rsidP="00FE63C9">
            <w:pPr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01446">
              <w:rPr>
                <w:rFonts w:asciiTheme="minorHAnsi" w:eastAsia="Times New Roman" w:hAnsiTheme="minorHAnsi"/>
                <w:b/>
                <w:bCs/>
                <w:i/>
                <w:iCs/>
              </w:rPr>
              <w:t>szt.</w:t>
            </w:r>
          </w:p>
        </w:tc>
      </w:tr>
      <w:tr w:rsidR="003462C1" w:rsidRPr="00801446" w14:paraId="439C3D47" w14:textId="77777777" w:rsidTr="00206CED">
        <w:trPr>
          <w:trHeight w:val="340"/>
        </w:trPr>
        <w:tc>
          <w:tcPr>
            <w:tcW w:w="545" w:type="dxa"/>
            <w:shd w:val="clear" w:color="auto" w:fill="auto"/>
          </w:tcPr>
          <w:p w14:paraId="34B4DD0A" w14:textId="77777777" w:rsidR="003462C1" w:rsidRPr="00801446" w:rsidRDefault="003462C1" w:rsidP="00FE63C9">
            <w:pPr>
              <w:pStyle w:val="Tekstpodstawowywcity"/>
              <w:rPr>
                <w:rFonts w:asciiTheme="minorHAnsi" w:hAnsiTheme="minorHAnsi" w:cs="Arial"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>1.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shd w:val="clear" w:color="auto" w:fill="auto"/>
          </w:tcPr>
          <w:p w14:paraId="19908AA6" w14:textId="3ABF3C4E" w:rsidR="003462C1" w:rsidRPr="00801446" w:rsidRDefault="003462C1" w:rsidP="00DF385B">
            <w:pPr>
              <w:pStyle w:val="Tekstpodstawowywcity"/>
              <w:rPr>
                <w:rFonts w:asciiTheme="minorHAnsi" w:hAnsiTheme="minorHAnsi" w:cs="Arial"/>
                <w:b/>
                <w:szCs w:val="22"/>
              </w:rPr>
            </w:pPr>
            <w:r w:rsidRPr="00801446">
              <w:rPr>
                <w:rFonts w:asciiTheme="minorHAnsi" w:hAnsiTheme="minorHAnsi" w:cs="Arial"/>
                <w:szCs w:val="22"/>
              </w:rPr>
              <w:t xml:space="preserve">opony gat. I, specjalne do warunków miejskich </w:t>
            </w:r>
            <w:r w:rsidRPr="00801446">
              <w:rPr>
                <w:rFonts w:asciiTheme="minorHAnsi" w:hAnsiTheme="minorHAnsi" w:cs="Arial"/>
                <w:b/>
                <w:szCs w:val="22"/>
              </w:rPr>
              <w:t>(</w:t>
            </w:r>
            <w:proofErr w:type="spellStart"/>
            <w:r w:rsidRPr="00801446">
              <w:rPr>
                <w:rFonts w:asciiTheme="minorHAnsi" w:hAnsiTheme="minorHAnsi" w:cs="Arial"/>
                <w:b/>
                <w:szCs w:val="22"/>
              </w:rPr>
              <w:t>city</w:t>
            </w:r>
            <w:proofErr w:type="spellEnd"/>
            <w:r w:rsidRPr="00801446">
              <w:rPr>
                <w:rFonts w:asciiTheme="minorHAnsi" w:hAnsiTheme="minorHAnsi" w:cs="Arial"/>
                <w:b/>
                <w:szCs w:val="22"/>
              </w:rPr>
              <w:t>)</w:t>
            </w:r>
            <w:r w:rsidRPr="00801446">
              <w:rPr>
                <w:rFonts w:asciiTheme="minorHAnsi" w:hAnsiTheme="minorHAnsi" w:cs="Arial"/>
                <w:szCs w:val="22"/>
              </w:rPr>
              <w:t xml:space="preserve">, bezdętkowe, w rozmiarze </w:t>
            </w:r>
            <w:r w:rsidRPr="00801446">
              <w:rPr>
                <w:rFonts w:asciiTheme="minorHAnsi" w:hAnsiTheme="minorHAnsi" w:cs="Arial"/>
                <w:b/>
                <w:szCs w:val="22"/>
              </w:rPr>
              <w:t>275/70 R 22.5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shd w:val="clear" w:color="auto" w:fill="auto"/>
          </w:tcPr>
          <w:p w14:paraId="4A945D8B" w14:textId="77777777" w:rsidR="00F7582D" w:rsidRPr="00F7582D" w:rsidRDefault="00F7582D" w:rsidP="00F7582D">
            <w:pPr>
              <w:pStyle w:val="Tekstpodstawowy"/>
              <w:spacing w:line="288" w:lineRule="auto"/>
              <w:ind w:right="-91" w:firstLine="3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009A1D8A">
              <w:rPr>
                <w:rFonts w:ascii="Cambria" w:hAnsi="Cambria" w:cs="Arial"/>
                <w:sz w:val="22"/>
                <w:szCs w:val="22"/>
              </w:rPr>
              <w:t>URBANMAX MCA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HL 150</w:t>
            </w:r>
            <w:r w:rsidRPr="009A1D8A">
              <w:rPr>
                <w:rFonts w:ascii="Cambria" w:hAnsi="Cambria" w:cs="Arial"/>
                <w:sz w:val="22"/>
                <w:szCs w:val="22"/>
              </w:rPr>
              <w:t>/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>148J</w:t>
            </w:r>
          </w:p>
          <w:p w14:paraId="38D58C2A" w14:textId="77777777" w:rsidR="00F7582D" w:rsidRPr="009A1D8A" w:rsidRDefault="00F7582D" w:rsidP="00F7582D">
            <w:pPr>
              <w:pStyle w:val="Tekstpodstawowy"/>
              <w:spacing w:line="288" w:lineRule="auto"/>
              <w:ind w:right="-91" w:firstLine="3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A1D8A">
              <w:rPr>
                <w:rFonts w:ascii="Cambria" w:hAnsi="Cambria" w:cs="Arial"/>
                <w:sz w:val="22"/>
                <w:szCs w:val="22"/>
              </w:rPr>
              <w:t>152</w:t>
            </w:r>
            <w:r>
              <w:rPr>
                <w:rFonts w:ascii="Cambria" w:hAnsi="Cambria" w:cs="Arial"/>
                <w:sz w:val="22"/>
                <w:szCs w:val="22"/>
                <w:lang w:val="pl-PL"/>
              </w:rPr>
              <w:t>/148</w:t>
            </w:r>
            <w:r w:rsidRPr="009A1D8A">
              <w:rPr>
                <w:rFonts w:ascii="Cambria" w:hAnsi="Cambria" w:cs="Arial"/>
                <w:sz w:val="22"/>
                <w:szCs w:val="22"/>
              </w:rPr>
              <w:t>E</w:t>
            </w:r>
          </w:p>
          <w:p w14:paraId="77CA1EC6" w14:textId="1F704ABA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00B84F2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  <w:p w14:paraId="74F80ADB" w14:textId="288E710F" w:rsidR="003462C1" w:rsidRPr="00801446" w:rsidRDefault="00C652CD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100 szt.</w:t>
            </w:r>
          </w:p>
          <w:p w14:paraId="6AC576AE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  <w:p w14:paraId="3466EC9E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  <w:p w14:paraId="6B904987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19" w:type="dxa"/>
          </w:tcPr>
          <w:p w14:paraId="09B04567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61C1F9" w14:textId="360F72B4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5B1FBC" w14:textId="77777777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DD4492" w14:textId="2AC6F2D4" w:rsidR="003462C1" w:rsidRPr="00801446" w:rsidRDefault="003462C1" w:rsidP="00FE63C9">
            <w:pPr>
              <w:pStyle w:val="Tekstpodstawowywcity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6450CE1" w14:textId="51313BDD" w:rsidR="003462C1" w:rsidRPr="00801446" w:rsidRDefault="003462C1" w:rsidP="00CE42E8">
      <w:pPr>
        <w:jc w:val="both"/>
        <w:rPr>
          <w:rFonts w:asciiTheme="minorHAnsi" w:hAnsiTheme="minorHAnsi"/>
          <w:b/>
          <w:color w:val="000000"/>
        </w:rPr>
      </w:pPr>
    </w:p>
    <w:p w14:paraId="3B423745" w14:textId="77777777" w:rsidR="003462C1" w:rsidRPr="00801446" w:rsidRDefault="003462C1" w:rsidP="00CE42E8">
      <w:pPr>
        <w:jc w:val="both"/>
        <w:rPr>
          <w:rFonts w:asciiTheme="minorHAnsi" w:hAnsiTheme="minorHAnsi"/>
          <w:b/>
          <w:color w:val="000000"/>
        </w:rPr>
      </w:pPr>
    </w:p>
    <w:p w14:paraId="48AE93FA" w14:textId="51DDD519" w:rsidR="00CE42E8" w:rsidRPr="00801446" w:rsidRDefault="00CE42E8" w:rsidP="00CE42E8">
      <w:pPr>
        <w:jc w:val="both"/>
        <w:rPr>
          <w:rFonts w:asciiTheme="minorHAnsi" w:hAnsiTheme="minorHAnsi"/>
          <w:color w:val="000000"/>
        </w:rPr>
      </w:pPr>
      <w:r w:rsidRPr="00801446">
        <w:rPr>
          <w:rFonts w:asciiTheme="minorHAnsi" w:hAnsiTheme="minorHAnsi"/>
          <w:b/>
          <w:color w:val="000000"/>
        </w:rPr>
        <w:t>wartość netto</w:t>
      </w:r>
      <w:r w:rsidR="003462C1" w:rsidRPr="00801446">
        <w:rPr>
          <w:rFonts w:asciiTheme="minorHAnsi" w:hAnsiTheme="minorHAnsi"/>
          <w:b/>
          <w:color w:val="000000"/>
        </w:rPr>
        <w:t xml:space="preserve"> całości zamówienia </w:t>
      </w:r>
      <w:r w:rsidRPr="00801446">
        <w:rPr>
          <w:rFonts w:asciiTheme="minorHAnsi" w:hAnsiTheme="minorHAnsi"/>
          <w:b/>
          <w:color w:val="000000"/>
        </w:rPr>
        <w:t xml:space="preserve">    </w:t>
      </w:r>
      <w:r w:rsidRPr="00801446">
        <w:rPr>
          <w:rFonts w:asciiTheme="minorHAnsi" w:hAnsiTheme="minorHAnsi"/>
          <w:b/>
          <w:i/>
          <w:iCs/>
          <w:color w:val="000000"/>
        </w:rPr>
        <w:t xml:space="preserve"> </w:t>
      </w:r>
      <w:r w:rsidRPr="00801446">
        <w:rPr>
          <w:rFonts w:asciiTheme="minorHAnsi" w:hAnsiTheme="minorHAnsi"/>
          <w:color w:val="000000"/>
        </w:rPr>
        <w:t>.................................................................... zł</w:t>
      </w:r>
    </w:p>
    <w:p w14:paraId="6C6FB662" w14:textId="77777777" w:rsidR="00CE42E8" w:rsidRPr="00801446" w:rsidRDefault="00CE42E8" w:rsidP="00CE42E8">
      <w:pPr>
        <w:jc w:val="both"/>
        <w:rPr>
          <w:rFonts w:asciiTheme="minorHAnsi" w:hAnsiTheme="minorHAnsi"/>
          <w:b/>
          <w:color w:val="000000"/>
        </w:rPr>
      </w:pPr>
    </w:p>
    <w:p w14:paraId="14B4C245" w14:textId="77777777" w:rsidR="00CE42E8" w:rsidRPr="00801446" w:rsidRDefault="00CE42E8" w:rsidP="00CE42E8">
      <w:pPr>
        <w:jc w:val="both"/>
        <w:rPr>
          <w:rFonts w:asciiTheme="minorHAnsi" w:hAnsiTheme="minorHAnsi"/>
          <w:color w:val="000000"/>
        </w:rPr>
      </w:pPr>
      <w:r w:rsidRPr="00801446">
        <w:rPr>
          <w:rFonts w:asciiTheme="minorHAnsi" w:hAnsiTheme="minorHAnsi"/>
          <w:color w:val="000000"/>
        </w:rPr>
        <w:t>(słownie: ..................................................................................................................................................)</w:t>
      </w:r>
    </w:p>
    <w:p w14:paraId="758D7D7F" w14:textId="77777777" w:rsidR="00CE42E8" w:rsidRPr="00801446" w:rsidRDefault="00CE42E8" w:rsidP="00CE42E8">
      <w:pPr>
        <w:rPr>
          <w:rFonts w:asciiTheme="minorHAnsi" w:hAnsiTheme="minorHAnsi"/>
          <w:b/>
          <w:color w:val="000000"/>
        </w:rPr>
      </w:pPr>
    </w:p>
    <w:p w14:paraId="50146653" w14:textId="77777777" w:rsidR="00CE42E8" w:rsidRPr="00801446" w:rsidRDefault="00CE42E8" w:rsidP="00CE42E8">
      <w:pPr>
        <w:rPr>
          <w:rFonts w:asciiTheme="minorHAnsi" w:hAnsiTheme="minorHAnsi"/>
          <w:b/>
          <w:bCs/>
          <w:color w:val="000000"/>
        </w:rPr>
      </w:pPr>
      <w:r w:rsidRPr="00801446">
        <w:rPr>
          <w:rFonts w:asciiTheme="minorHAnsi" w:hAnsiTheme="minorHAnsi"/>
          <w:b/>
          <w:color w:val="000000"/>
        </w:rPr>
        <w:t>podatek VAT</w:t>
      </w:r>
      <w:r w:rsidRPr="00801446">
        <w:rPr>
          <w:rFonts w:asciiTheme="minorHAnsi" w:hAnsiTheme="minorHAnsi"/>
          <w:color w:val="000000"/>
        </w:rPr>
        <w:t xml:space="preserve">................ </w:t>
      </w:r>
      <w:r w:rsidRPr="00801446">
        <w:rPr>
          <w:rFonts w:asciiTheme="minorHAnsi" w:hAnsiTheme="minorHAnsi"/>
          <w:b/>
          <w:bCs/>
          <w:color w:val="000000"/>
        </w:rPr>
        <w:t>% w kwocie</w:t>
      </w:r>
      <w:r w:rsidRPr="00801446">
        <w:rPr>
          <w:rFonts w:asciiTheme="minorHAnsi" w:hAnsiTheme="minorHAnsi"/>
          <w:color w:val="000000"/>
        </w:rPr>
        <w:t xml:space="preserve"> ...............................................................</w:t>
      </w:r>
      <w:r w:rsidRPr="00801446">
        <w:rPr>
          <w:rFonts w:asciiTheme="minorHAnsi" w:hAnsiTheme="minorHAnsi"/>
          <w:b/>
          <w:bCs/>
          <w:color w:val="000000"/>
        </w:rPr>
        <w:t>zł</w:t>
      </w:r>
    </w:p>
    <w:p w14:paraId="39A65B4A" w14:textId="77777777" w:rsidR="00CE42E8" w:rsidRPr="00801446" w:rsidRDefault="00CE42E8" w:rsidP="00CE42E8">
      <w:pPr>
        <w:rPr>
          <w:rFonts w:asciiTheme="minorHAnsi" w:hAnsiTheme="minorHAnsi"/>
          <w:color w:val="000000"/>
        </w:rPr>
      </w:pPr>
    </w:p>
    <w:p w14:paraId="3E08F741" w14:textId="18A67924" w:rsidR="00CE42E8" w:rsidRPr="00801446" w:rsidRDefault="00CE42E8" w:rsidP="00CE42E8">
      <w:pPr>
        <w:rPr>
          <w:rFonts w:asciiTheme="minorHAnsi" w:hAnsiTheme="minorHAnsi"/>
          <w:b/>
          <w:color w:val="000000"/>
        </w:rPr>
      </w:pPr>
      <w:r w:rsidRPr="00801446">
        <w:rPr>
          <w:rFonts w:asciiTheme="minorHAnsi" w:hAnsiTheme="minorHAnsi"/>
          <w:b/>
          <w:color w:val="000000"/>
        </w:rPr>
        <w:t>cena brutto</w:t>
      </w:r>
      <w:r w:rsidR="003462C1" w:rsidRPr="00801446">
        <w:rPr>
          <w:rFonts w:asciiTheme="minorHAnsi" w:hAnsiTheme="minorHAnsi"/>
          <w:b/>
          <w:color w:val="000000"/>
        </w:rPr>
        <w:t xml:space="preserve"> całości zamówienia </w:t>
      </w:r>
      <w:r w:rsidRPr="00801446">
        <w:rPr>
          <w:rFonts w:asciiTheme="minorHAnsi" w:hAnsiTheme="minorHAnsi"/>
          <w:b/>
          <w:color w:val="000000"/>
        </w:rPr>
        <w:t xml:space="preserve">     </w:t>
      </w:r>
      <w:r w:rsidRPr="00801446">
        <w:rPr>
          <w:rFonts w:asciiTheme="minorHAnsi" w:hAnsiTheme="minorHAnsi"/>
          <w:color w:val="000000"/>
        </w:rPr>
        <w:t>....................................................................</w:t>
      </w:r>
      <w:r w:rsidRPr="00801446">
        <w:rPr>
          <w:rFonts w:asciiTheme="minorHAnsi" w:hAnsiTheme="minorHAnsi"/>
          <w:b/>
          <w:color w:val="000000"/>
        </w:rPr>
        <w:t>zł</w:t>
      </w:r>
    </w:p>
    <w:p w14:paraId="79025C7D" w14:textId="77777777" w:rsidR="00CE42E8" w:rsidRPr="00801446" w:rsidRDefault="00CE42E8" w:rsidP="00CE42E8">
      <w:pPr>
        <w:rPr>
          <w:rFonts w:asciiTheme="minorHAnsi" w:hAnsiTheme="minorHAnsi"/>
          <w:b/>
          <w:color w:val="000000"/>
        </w:rPr>
      </w:pPr>
    </w:p>
    <w:p w14:paraId="6AA32C7B" w14:textId="77777777" w:rsidR="00CE42E8" w:rsidRPr="00801446" w:rsidRDefault="00CE42E8" w:rsidP="00CE42E8">
      <w:pPr>
        <w:pBdr>
          <w:bottom w:val="single" w:sz="1" w:space="2" w:color="000000"/>
        </w:pBdr>
        <w:jc w:val="both"/>
        <w:rPr>
          <w:rFonts w:asciiTheme="minorHAnsi" w:hAnsiTheme="minorHAnsi"/>
          <w:color w:val="000000"/>
        </w:rPr>
      </w:pPr>
      <w:r w:rsidRPr="00801446">
        <w:rPr>
          <w:rFonts w:asciiTheme="minorHAnsi" w:hAnsiTheme="minorHAnsi"/>
          <w:color w:val="000000"/>
        </w:rPr>
        <w:t>(słownie: ..................................................................................................................................................)</w:t>
      </w:r>
    </w:p>
    <w:p w14:paraId="2331730A" w14:textId="119E907F" w:rsidR="00CE42E8" w:rsidRPr="00801446" w:rsidRDefault="00CE42E8" w:rsidP="00CE42E8">
      <w:pPr>
        <w:pBdr>
          <w:bottom w:val="single" w:sz="1" w:space="2" w:color="000000"/>
        </w:pBdr>
        <w:jc w:val="both"/>
        <w:rPr>
          <w:rFonts w:asciiTheme="minorHAnsi" w:hAnsiTheme="minorHAnsi"/>
          <w:color w:val="000000"/>
        </w:rPr>
      </w:pPr>
    </w:p>
    <w:p w14:paraId="503BE9D6" w14:textId="6081CC12" w:rsidR="00393C57" w:rsidRPr="00801446" w:rsidRDefault="00393C57" w:rsidP="00CE42E8">
      <w:pPr>
        <w:pStyle w:val="Normalny4"/>
        <w:spacing w:line="360" w:lineRule="auto"/>
        <w:ind w:right="-405"/>
        <w:jc w:val="both"/>
        <w:rPr>
          <w:rFonts w:asciiTheme="minorHAnsi" w:eastAsia="Arial" w:hAnsiTheme="minorHAnsi" w:cs="Arial"/>
          <w:i/>
          <w:color w:val="000000"/>
          <w:sz w:val="22"/>
          <w:szCs w:val="22"/>
          <w:u w:val="single"/>
        </w:rPr>
      </w:pPr>
    </w:p>
    <w:p w14:paraId="0E84E8EA" w14:textId="77777777" w:rsidR="00CE42E8" w:rsidRPr="00801446" w:rsidRDefault="00CE42E8" w:rsidP="000E1A2B">
      <w:pPr>
        <w:pStyle w:val="Normalny4"/>
        <w:numPr>
          <w:ilvl w:val="0"/>
          <w:numId w:val="51"/>
        </w:numPr>
        <w:spacing w:line="360" w:lineRule="auto"/>
        <w:rPr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</w:pPr>
      <w:r w:rsidRPr="00801446">
        <w:rPr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t xml:space="preserve">Oświadczam, że jako Wykonawca: </w:t>
      </w:r>
    </w:p>
    <w:p w14:paraId="1BE81F85" w14:textId="77777777" w:rsidR="00CE42E8" w:rsidRPr="00801446" w:rsidRDefault="00CE42E8" w:rsidP="00CE42E8">
      <w:pPr>
        <w:pStyle w:val="Ela"/>
        <w:numPr>
          <w:ilvl w:val="0"/>
          <w:numId w:val="17"/>
        </w:numPr>
        <w:tabs>
          <w:tab w:val="left" w:pos="1003"/>
        </w:tabs>
        <w:spacing w:line="360" w:lineRule="auto"/>
        <w:ind w:left="1003"/>
        <w:jc w:val="both"/>
        <w:rPr>
          <w:rFonts w:asciiTheme="minorHAnsi" w:hAnsiTheme="minorHAnsi"/>
          <w:sz w:val="22"/>
          <w:szCs w:val="22"/>
        </w:rPr>
      </w:pPr>
      <w:r w:rsidRPr="00801446">
        <w:rPr>
          <w:rFonts w:asciiTheme="minorHAnsi" w:hAnsiTheme="minorHAnsi"/>
          <w:sz w:val="22"/>
          <w:szCs w:val="22"/>
        </w:rPr>
        <w:t>posiadam uprawnienia niezbędne do wykonania określonych prac lub czynności,</w:t>
      </w:r>
    </w:p>
    <w:p w14:paraId="330DE1DF" w14:textId="44C22034" w:rsidR="00CE42E8" w:rsidRPr="00801446" w:rsidRDefault="00CE42E8" w:rsidP="00CE42E8">
      <w:pPr>
        <w:pStyle w:val="Ela"/>
        <w:numPr>
          <w:ilvl w:val="0"/>
          <w:numId w:val="17"/>
        </w:numPr>
        <w:tabs>
          <w:tab w:val="left" w:pos="1003"/>
        </w:tabs>
        <w:spacing w:line="360" w:lineRule="auto"/>
        <w:ind w:left="1003"/>
        <w:jc w:val="both"/>
        <w:rPr>
          <w:rFonts w:asciiTheme="minorHAnsi" w:hAnsiTheme="minorHAnsi"/>
          <w:sz w:val="22"/>
          <w:szCs w:val="22"/>
        </w:rPr>
      </w:pPr>
      <w:r w:rsidRPr="00801446">
        <w:rPr>
          <w:rFonts w:asciiTheme="minorHAnsi" w:hAnsiTheme="minorHAnsi"/>
          <w:sz w:val="22"/>
          <w:szCs w:val="22"/>
        </w:rPr>
        <w:lastRenderedPageBreak/>
        <w:t xml:space="preserve">dysponuję niezbędną wiedzą i doświadczeniem, a także potencjałem </w:t>
      </w:r>
      <w:r w:rsidR="004106C8">
        <w:rPr>
          <w:rFonts w:asciiTheme="minorHAnsi" w:hAnsiTheme="minorHAnsi"/>
          <w:sz w:val="22"/>
          <w:szCs w:val="22"/>
        </w:rPr>
        <w:t>technicznym</w:t>
      </w:r>
      <w:r w:rsidRPr="00801446">
        <w:rPr>
          <w:rFonts w:asciiTheme="minorHAnsi" w:hAnsiTheme="minorHAnsi"/>
          <w:sz w:val="22"/>
          <w:szCs w:val="22"/>
        </w:rPr>
        <w:t xml:space="preserve"> do wykonywania  zamówienia,</w:t>
      </w:r>
    </w:p>
    <w:p w14:paraId="369EF676" w14:textId="77777777" w:rsidR="00CE42E8" w:rsidRPr="00801446" w:rsidRDefault="00CE42E8" w:rsidP="00CE42E8">
      <w:pPr>
        <w:pStyle w:val="Ela"/>
        <w:numPr>
          <w:ilvl w:val="0"/>
          <w:numId w:val="17"/>
        </w:numPr>
        <w:tabs>
          <w:tab w:val="left" w:pos="1003"/>
        </w:tabs>
        <w:spacing w:line="360" w:lineRule="auto"/>
        <w:ind w:left="1003"/>
        <w:jc w:val="both"/>
        <w:rPr>
          <w:rFonts w:asciiTheme="minorHAnsi" w:hAnsiTheme="minorHAnsi"/>
          <w:sz w:val="22"/>
          <w:szCs w:val="22"/>
        </w:rPr>
      </w:pPr>
      <w:r w:rsidRPr="00801446">
        <w:rPr>
          <w:rFonts w:asciiTheme="minorHAnsi" w:hAnsiTheme="minorHAnsi"/>
          <w:sz w:val="22"/>
          <w:szCs w:val="22"/>
        </w:rPr>
        <w:t>znajduję się w sytuacji finansowej zapewniającej wykonanie zamówienia.</w:t>
      </w:r>
    </w:p>
    <w:p w14:paraId="0B61ED87" w14:textId="3CA91FD0" w:rsidR="00CE42E8" w:rsidRPr="00801446" w:rsidRDefault="00CE42E8" w:rsidP="000E1A2B">
      <w:pPr>
        <w:pStyle w:val="gog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01446">
        <w:rPr>
          <w:rFonts w:asciiTheme="minorHAnsi" w:hAnsiTheme="minorHAnsi"/>
          <w:b/>
          <w:sz w:val="22"/>
          <w:szCs w:val="22"/>
        </w:rPr>
        <w:t>Oświadczam</w:t>
      </w:r>
      <w:r w:rsidRPr="00801446">
        <w:rPr>
          <w:rFonts w:asciiTheme="minorHAnsi" w:hAnsiTheme="minorHAnsi"/>
          <w:sz w:val="22"/>
          <w:szCs w:val="22"/>
        </w:rPr>
        <w:t xml:space="preserve">, </w:t>
      </w:r>
      <w:r w:rsidRPr="00801446">
        <w:rPr>
          <w:rFonts w:asciiTheme="minorHAnsi" w:eastAsia="Arial" w:hAnsiTheme="minorHAnsi" w:cs="Arial"/>
          <w:sz w:val="22"/>
          <w:szCs w:val="22"/>
        </w:rPr>
        <w:t xml:space="preserve">że zapoznaliśmy się z postanowieniami SWZ do składania ofert oraz uzyskałem informacje konieczne do przygotowania oferty i uważamy się za związanych określonymi w niej wymaganiami </w:t>
      </w:r>
      <w:r w:rsidR="00094975" w:rsidRPr="00801446">
        <w:rPr>
          <w:rFonts w:asciiTheme="minorHAnsi" w:eastAsia="Arial" w:hAnsiTheme="minorHAnsi" w:cs="Arial"/>
          <w:sz w:val="22"/>
          <w:szCs w:val="22"/>
        </w:rPr>
        <w:br/>
      </w:r>
      <w:r w:rsidRPr="00801446">
        <w:rPr>
          <w:rFonts w:asciiTheme="minorHAnsi" w:eastAsia="Arial" w:hAnsiTheme="minorHAnsi" w:cs="Arial"/>
          <w:sz w:val="22"/>
          <w:szCs w:val="22"/>
        </w:rPr>
        <w:t>i zasadami postępowania, jednocześnie nie wnosimy do nich żadnych zastrzeżeń.</w:t>
      </w:r>
    </w:p>
    <w:p w14:paraId="7DC75E94" w14:textId="77777777" w:rsidR="00FD1A95" w:rsidRDefault="00CE42E8" w:rsidP="000E1A2B">
      <w:pPr>
        <w:pStyle w:val="gog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="Arial"/>
          <w:sz w:val="22"/>
          <w:szCs w:val="22"/>
        </w:rPr>
      </w:pPr>
      <w:r w:rsidRPr="00801446">
        <w:rPr>
          <w:rFonts w:asciiTheme="minorHAnsi" w:eastAsia="Arial" w:hAnsiTheme="minorHAnsi" w:cs="Arial"/>
          <w:b/>
          <w:sz w:val="22"/>
          <w:szCs w:val="22"/>
        </w:rPr>
        <w:t xml:space="preserve">Oświadczam,  </w:t>
      </w:r>
      <w:r w:rsidRPr="00801446">
        <w:rPr>
          <w:rFonts w:asciiTheme="minorHAnsi" w:eastAsia="Arial" w:hAnsiTheme="minorHAnsi" w:cs="Arial"/>
          <w:sz w:val="22"/>
          <w:szCs w:val="22"/>
        </w:rPr>
        <w:t xml:space="preserve">że wysokość zarejestrowanego kapitału zakładowego, w przypadku, Spółki </w:t>
      </w:r>
    </w:p>
    <w:p w14:paraId="46E213A8" w14:textId="5E51A8D8" w:rsidR="00CE42E8" w:rsidRPr="00801446" w:rsidRDefault="00CE42E8" w:rsidP="00FD1A95">
      <w:pPr>
        <w:pStyle w:val="gog"/>
        <w:spacing w:line="360" w:lineRule="auto"/>
        <w:ind w:left="360"/>
        <w:jc w:val="both"/>
        <w:rPr>
          <w:rFonts w:asciiTheme="minorHAnsi" w:eastAsia="Arial" w:hAnsiTheme="minorHAnsi" w:cs="Arial"/>
          <w:sz w:val="22"/>
          <w:szCs w:val="22"/>
        </w:rPr>
      </w:pPr>
      <w:r w:rsidRPr="00801446">
        <w:rPr>
          <w:rFonts w:asciiTheme="minorHAnsi" w:eastAsia="Arial" w:hAnsiTheme="minorHAnsi" w:cs="Arial"/>
          <w:sz w:val="22"/>
          <w:szCs w:val="22"/>
        </w:rPr>
        <w:t>z ograniczoną odpowiedzialnością skutkuje ważnością zawieranych  przez Spółkę umów w związku z art. 230 KSH.</w:t>
      </w:r>
    </w:p>
    <w:p w14:paraId="6A18F609" w14:textId="77777777" w:rsidR="00CE42E8" w:rsidRPr="00801446" w:rsidRDefault="00CE42E8" w:rsidP="00CE42E8">
      <w:pPr>
        <w:pStyle w:val="gog"/>
        <w:spacing w:line="360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14:paraId="5AA3A796" w14:textId="77777777" w:rsidR="00CE42E8" w:rsidRPr="00801446" w:rsidRDefault="00CE42E8" w:rsidP="00CE42E8">
      <w:pPr>
        <w:pStyle w:val="gog"/>
        <w:spacing w:line="360" w:lineRule="auto"/>
        <w:jc w:val="both"/>
        <w:rPr>
          <w:rFonts w:asciiTheme="minorHAnsi" w:eastAsia="Arial" w:hAnsiTheme="minorHAnsi" w:cs="Arial"/>
          <w:b/>
          <w:bCs/>
          <w:sz w:val="22"/>
          <w:szCs w:val="22"/>
          <w:u w:val="single"/>
        </w:rPr>
      </w:pPr>
      <w:r w:rsidRPr="00801446">
        <w:rPr>
          <w:rFonts w:asciiTheme="minorHAnsi" w:eastAsia="Arial" w:hAnsiTheme="minorHAnsi" w:cs="Arial"/>
          <w:b/>
          <w:bCs/>
          <w:sz w:val="22"/>
          <w:szCs w:val="22"/>
          <w:u w:val="single"/>
        </w:rPr>
        <w:t>Informuję:</w:t>
      </w:r>
    </w:p>
    <w:p w14:paraId="53610A0C" w14:textId="77777777" w:rsidR="00CE42E8" w:rsidRPr="00801446" w:rsidRDefault="00CE42E8" w:rsidP="00CE42E8">
      <w:pPr>
        <w:pStyle w:val="Normalny4"/>
        <w:numPr>
          <w:ilvl w:val="0"/>
          <w:numId w:val="18"/>
        </w:numPr>
        <w:tabs>
          <w:tab w:val="left" w:pos="283"/>
        </w:tabs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ceny, określone w załączniku formularzu cenowym niniejszej oferty, zawierają w sobie także wszelkie dodatkowe czynniki cenotwórcze związane z wykonaniem przedmiotu zamówienia, czyli:</w:t>
      </w:r>
    </w:p>
    <w:p w14:paraId="4CCB3F0F" w14:textId="4C320D09" w:rsidR="00CE42E8" w:rsidRPr="00801446" w:rsidRDefault="00CE42E8" w:rsidP="00CE42E8">
      <w:pPr>
        <w:pStyle w:val="Normalny4"/>
        <w:numPr>
          <w:ilvl w:val="0"/>
          <w:numId w:val="19"/>
        </w:numPr>
        <w:tabs>
          <w:tab w:val="left" w:pos="1003"/>
        </w:tabs>
        <w:spacing w:line="360" w:lineRule="auto"/>
        <w:ind w:left="1003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koszty transportu przedmiotu zamówienia</w:t>
      </w:r>
      <w:r w:rsidR="004106C8">
        <w:rPr>
          <w:rFonts w:asciiTheme="minorHAnsi" w:eastAsia="Arial" w:hAnsiTheme="minorHAnsi" w:cs="Arial"/>
          <w:color w:val="000000"/>
          <w:sz w:val="22"/>
          <w:szCs w:val="22"/>
        </w:rPr>
        <w:t xml:space="preserve"> do MPK Tarnów przy ul. Okrężnej 9</w:t>
      </w: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,</w:t>
      </w:r>
    </w:p>
    <w:p w14:paraId="2C58B449" w14:textId="109244B1" w:rsidR="008B2803" w:rsidRPr="00801446" w:rsidRDefault="008B2803" w:rsidP="00CE42E8">
      <w:pPr>
        <w:pStyle w:val="Normalny4"/>
        <w:numPr>
          <w:ilvl w:val="0"/>
          <w:numId w:val="19"/>
        </w:numPr>
        <w:tabs>
          <w:tab w:val="left" w:pos="1003"/>
        </w:tabs>
        <w:spacing w:line="360" w:lineRule="auto"/>
        <w:ind w:left="1003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koszt odbioru zużytych opon,</w:t>
      </w:r>
    </w:p>
    <w:p w14:paraId="2C3EEDFA" w14:textId="77777777" w:rsidR="00CE42E8" w:rsidRPr="00801446" w:rsidRDefault="00CE42E8" w:rsidP="00CE42E8">
      <w:pPr>
        <w:pStyle w:val="Normalny4"/>
        <w:numPr>
          <w:ilvl w:val="0"/>
          <w:numId w:val="19"/>
        </w:numPr>
        <w:tabs>
          <w:tab w:val="left" w:pos="1003"/>
        </w:tabs>
        <w:spacing w:line="360" w:lineRule="auto"/>
        <w:ind w:left="1003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niezmienność cen w czasie obowiązywania umowy,</w:t>
      </w:r>
    </w:p>
    <w:p w14:paraId="053C6D43" w14:textId="77777777" w:rsidR="00CE42E8" w:rsidRPr="00801446" w:rsidRDefault="00CE42E8" w:rsidP="00CE42E8">
      <w:pPr>
        <w:pStyle w:val="Normalny4"/>
        <w:numPr>
          <w:ilvl w:val="0"/>
          <w:numId w:val="19"/>
        </w:numPr>
        <w:tabs>
          <w:tab w:val="left" w:pos="1003"/>
        </w:tabs>
        <w:spacing w:line="360" w:lineRule="auto"/>
        <w:ind w:left="1003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podatki itp. naliczone według aktualnie obowiązujących przepisów.</w:t>
      </w:r>
    </w:p>
    <w:p w14:paraId="7A3843DB" w14:textId="23D02544" w:rsidR="00CE42E8" w:rsidRPr="00801446" w:rsidRDefault="00CE42E8" w:rsidP="00DA4118">
      <w:pPr>
        <w:pStyle w:val="Normalny9"/>
        <w:numPr>
          <w:ilvl w:val="0"/>
          <w:numId w:val="20"/>
        </w:numPr>
        <w:tabs>
          <w:tab w:val="left" w:pos="283"/>
        </w:tabs>
        <w:spacing w:line="360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 xml:space="preserve"> zamówienia zrealizujemy </w:t>
      </w:r>
      <w:r w:rsidRPr="00801446">
        <w:rPr>
          <w:rFonts w:asciiTheme="minorHAnsi" w:eastAsia="Arial" w:hAnsiTheme="minorHAnsi" w:cs="Arial"/>
          <w:b/>
          <w:bCs/>
          <w:sz w:val="22"/>
          <w:szCs w:val="22"/>
        </w:rPr>
        <w:t>przez okres 12 m-</w:t>
      </w:r>
      <w:proofErr w:type="spellStart"/>
      <w:r w:rsidRPr="00801446">
        <w:rPr>
          <w:rFonts w:asciiTheme="minorHAnsi" w:eastAsia="Arial" w:hAnsiTheme="minorHAnsi" w:cs="Arial"/>
          <w:b/>
          <w:bCs/>
          <w:sz w:val="22"/>
          <w:szCs w:val="22"/>
        </w:rPr>
        <w:t>cy</w:t>
      </w:r>
      <w:proofErr w:type="spellEnd"/>
      <w:r w:rsidRPr="00801446">
        <w:rPr>
          <w:rFonts w:asciiTheme="minorHAnsi" w:eastAsia="Arial" w:hAnsiTheme="minorHAnsi" w:cs="Arial"/>
          <w:b/>
          <w:bCs/>
          <w:sz w:val="22"/>
          <w:szCs w:val="22"/>
        </w:rPr>
        <w:t xml:space="preserve"> od dnia podpisania umowy</w:t>
      </w:r>
      <w:r w:rsidR="00DA4118" w:rsidRPr="00801446">
        <w:rPr>
          <w:rFonts w:asciiTheme="minorHAnsi" w:hAnsiTheme="minorHAnsi"/>
          <w:b/>
          <w:bCs/>
          <w:sz w:val="22"/>
          <w:szCs w:val="22"/>
        </w:rPr>
        <w:t xml:space="preserve"> , </w:t>
      </w:r>
      <w:r w:rsidRPr="00801446">
        <w:rPr>
          <w:rFonts w:asciiTheme="minorHAnsi" w:eastAsia="Arial" w:hAnsiTheme="minorHAnsi" w:cs="Arial"/>
          <w:bCs/>
          <w:sz w:val="22"/>
          <w:szCs w:val="22"/>
        </w:rPr>
        <w:t xml:space="preserve">po uprzednim zgłoszeniu telefonicznym, mailowym , </w:t>
      </w: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>sukcesywnie w miarę potrzeb Zamawiającego.</w:t>
      </w:r>
    </w:p>
    <w:p w14:paraId="05A21F8E" w14:textId="62370B85" w:rsidR="00C63304" w:rsidRPr="00801446" w:rsidRDefault="00CE42E8" w:rsidP="00C63304">
      <w:pPr>
        <w:pStyle w:val="Normalny4"/>
        <w:numPr>
          <w:ilvl w:val="0"/>
          <w:numId w:val="20"/>
        </w:numPr>
        <w:rPr>
          <w:rFonts w:asciiTheme="minorHAnsi" w:eastAsia="Arial" w:hAnsiTheme="minorHAnsi" w:cs="Arial"/>
          <w:color w:val="000000"/>
          <w:sz w:val="22"/>
          <w:szCs w:val="22"/>
        </w:rPr>
      </w:pPr>
      <w:r w:rsidRPr="00801446">
        <w:rPr>
          <w:rFonts w:asciiTheme="minorHAnsi" w:eastAsia="Arial" w:hAnsiTheme="minorHAnsi" w:cs="Arial"/>
          <w:color w:val="000000"/>
          <w:sz w:val="22"/>
          <w:szCs w:val="22"/>
        </w:rPr>
        <w:t xml:space="preserve">forma płatności – przelew bankowy  płatny  </w:t>
      </w:r>
      <w:r w:rsidRPr="00801446">
        <w:rPr>
          <w:rFonts w:asciiTheme="minorHAnsi" w:eastAsia="Arial" w:hAnsiTheme="minorHAnsi" w:cs="Arial"/>
          <w:b/>
          <w:color w:val="000000"/>
          <w:sz w:val="22"/>
          <w:szCs w:val="22"/>
        </w:rPr>
        <w:t>30</w:t>
      </w:r>
      <w:r w:rsidR="00C63304" w:rsidRPr="00801446">
        <w:rPr>
          <w:rFonts w:asciiTheme="minorHAnsi" w:eastAsia="Arial" w:hAnsiTheme="minorHAnsi" w:cs="Arial"/>
          <w:color w:val="000000"/>
          <w:sz w:val="22"/>
          <w:szCs w:val="22"/>
        </w:rPr>
        <w:t xml:space="preserve"> dni </w:t>
      </w:r>
      <w:r w:rsidR="00C63304" w:rsidRPr="00801446">
        <w:rPr>
          <w:rFonts w:asciiTheme="minorHAnsi" w:hAnsiTheme="minorHAnsi"/>
          <w:color w:val="000000"/>
          <w:sz w:val="22"/>
          <w:szCs w:val="22"/>
        </w:rPr>
        <w:t>po dostawie  partii  opon i wystawieniu faktury.</w:t>
      </w:r>
    </w:p>
    <w:p w14:paraId="43815DB5" w14:textId="77777777" w:rsidR="00CE42E8" w:rsidRPr="00801446" w:rsidRDefault="00CE42E8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4F4D241" w14:textId="77777777" w:rsidR="00CE42E8" w:rsidRPr="00801446" w:rsidRDefault="00CE42E8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F32D7DC" w14:textId="77777777" w:rsidR="00CE42E8" w:rsidRPr="00801446" w:rsidRDefault="00CE42E8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C90015D" w14:textId="77777777" w:rsidR="00CE42E8" w:rsidRPr="00801446" w:rsidRDefault="00CE42E8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907B321" w14:textId="7C55E1BE" w:rsidR="00CE42E8" w:rsidRPr="00801446" w:rsidRDefault="00CE42E8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5C2224C" w14:textId="77777777" w:rsidR="00825129" w:rsidRPr="00801446" w:rsidRDefault="00825129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76FF2E6" w14:textId="77777777" w:rsidR="00CE42E8" w:rsidRPr="00801446" w:rsidRDefault="00CE42E8" w:rsidP="00CE42E8">
      <w:pPr>
        <w:pStyle w:val="Normalny4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A8300AD" w14:textId="77777777" w:rsidR="004D5BB7" w:rsidRPr="00801446" w:rsidRDefault="004D5BB7" w:rsidP="004D5BB7">
      <w:pPr>
        <w:jc w:val="center"/>
        <w:rPr>
          <w:rFonts w:asciiTheme="minorHAnsi" w:hAnsiTheme="minorHAnsi"/>
        </w:rPr>
      </w:pPr>
    </w:p>
    <w:p w14:paraId="0EBDE75C" w14:textId="77777777" w:rsidR="004D5BB7" w:rsidRPr="00801446" w:rsidRDefault="004D5BB7" w:rsidP="004D5BB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2661674D" w14:textId="77777777" w:rsidR="004D5BB7" w:rsidRPr="00801446" w:rsidRDefault="004D5BB7" w:rsidP="004D5BB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  <w:r w:rsidRPr="00801446">
        <w:rPr>
          <w:rFonts w:asciiTheme="minorHAnsi" w:hAnsiTheme="minorHAnsi"/>
          <w:color w:val="333333"/>
          <w:sz w:val="22"/>
          <w:szCs w:val="22"/>
        </w:rPr>
        <w:t>Plik powinien być podpisany podpisem elektronicznym :</w:t>
      </w:r>
    </w:p>
    <w:p w14:paraId="01C4B544" w14:textId="6BEFDC46" w:rsidR="004D5BB7" w:rsidRPr="00801446" w:rsidRDefault="004D5BB7" w:rsidP="004D5BB7">
      <w:pPr>
        <w:spacing w:after="14"/>
        <w:ind w:right="2"/>
        <w:rPr>
          <w:rFonts w:asciiTheme="minorHAnsi" w:hAnsiTheme="minorHAnsi"/>
        </w:rPr>
      </w:pPr>
      <w:r w:rsidRPr="00801446">
        <w:rPr>
          <w:rFonts w:asciiTheme="minorHAnsi" w:hAnsiTheme="minorHAnsi"/>
        </w:rPr>
        <w:t>- kwalifi</w:t>
      </w:r>
      <w:r w:rsidR="008F6657" w:rsidRPr="00801446">
        <w:rPr>
          <w:rFonts w:asciiTheme="minorHAnsi" w:hAnsiTheme="minorHAnsi"/>
        </w:rPr>
        <w:t xml:space="preserve">kowanym podpisem elektronicznym lub </w:t>
      </w:r>
      <w:r w:rsidRPr="00801446">
        <w:rPr>
          <w:rFonts w:asciiTheme="minorHAnsi" w:hAnsiTheme="minorHAnsi"/>
        </w:rPr>
        <w:t xml:space="preserve"> podpisem zaufanym lub podpisem osobistym. </w:t>
      </w:r>
    </w:p>
    <w:p w14:paraId="726A9F55" w14:textId="77777777" w:rsidR="004D5BB7" w:rsidRPr="00801446" w:rsidRDefault="004D5BB7" w:rsidP="004D5BB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784663F6" w14:textId="77777777" w:rsidR="00CE42E8" w:rsidRPr="00801446" w:rsidRDefault="00CE42E8" w:rsidP="00CE42E8">
      <w:pPr>
        <w:pStyle w:val="Normalny4"/>
        <w:autoSpaceDE w:val="0"/>
        <w:jc w:val="both"/>
        <w:rPr>
          <w:rFonts w:asciiTheme="minorHAnsi" w:hAnsiTheme="minorHAnsi" w:cs="Tahoma"/>
          <w:sz w:val="22"/>
          <w:szCs w:val="22"/>
        </w:rPr>
      </w:pPr>
    </w:p>
    <w:p w14:paraId="3F75C00A" w14:textId="77777777" w:rsidR="00CE42E8" w:rsidRPr="00801446" w:rsidRDefault="00CE42E8" w:rsidP="00CE42E8">
      <w:pPr>
        <w:pStyle w:val="Normalny4"/>
        <w:autoSpaceDE w:val="0"/>
        <w:jc w:val="both"/>
        <w:rPr>
          <w:rFonts w:asciiTheme="minorHAnsi" w:hAnsiTheme="minorHAnsi" w:cs="Tahoma"/>
          <w:sz w:val="22"/>
          <w:szCs w:val="22"/>
        </w:rPr>
      </w:pPr>
    </w:p>
    <w:p w14:paraId="2355289C" w14:textId="77777777" w:rsidR="00CE42E8" w:rsidRPr="00801446" w:rsidRDefault="00CE42E8" w:rsidP="00CE42E8">
      <w:pPr>
        <w:pStyle w:val="Tekstpodstawowy"/>
        <w:rPr>
          <w:rFonts w:asciiTheme="minorHAnsi" w:hAnsiTheme="minorHAnsi"/>
          <w:sz w:val="22"/>
          <w:szCs w:val="22"/>
        </w:rPr>
        <w:sectPr w:rsidR="00CE42E8" w:rsidRPr="00801446" w:rsidSect="00365966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134" w:bottom="851" w:left="1134" w:header="709" w:footer="709" w:gutter="0"/>
          <w:pgNumType w:chapStyle="1"/>
          <w:cols w:space="708"/>
          <w:docGrid w:linePitch="299"/>
        </w:sectPr>
      </w:pPr>
    </w:p>
    <w:p w14:paraId="1503AE82" w14:textId="77777777" w:rsidR="00CE42E8" w:rsidRPr="00801446" w:rsidRDefault="00CE42E8" w:rsidP="00CE42E8">
      <w:pPr>
        <w:pStyle w:val="Normalny4"/>
        <w:autoSpaceDE w:val="0"/>
        <w:jc w:val="both"/>
        <w:rPr>
          <w:rFonts w:asciiTheme="minorHAnsi" w:hAnsiTheme="minorHAnsi" w:cs="Tahoma"/>
          <w:sz w:val="22"/>
          <w:szCs w:val="22"/>
        </w:rPr>
      </w:pPr>
    </w:p>
    <w:p w14:paraId="494A6FCB" w14:textId="77777777" w:rsidR="00CE42E8" w:rsidRPr="00801446" w:rsidRDefault="00CE42E8" w:rsidP="00CE42E8">
      <w:pPr>
        <w:jc w:val="right"/>
        <w:rPr>
          <w:rFonts w:asciiTheme="minorHAnsi" w:hAnsiTheme="minorHAnsi"/>
          <w:b/>
          <w:bCs/>
        </w:rPr>
      </w:pPr>
      <w:r w:rsidRPr="00801446">
        <w:rPr>
          <w:rFonts w:asciiTheme="minorHAnsi" w:hAnsiTheme="minorHAnsi"/>
          <w:b/>
        </w:rPr>
        <w:t>Załącznik nr</w:t>
      </w:r>
      <w:r w:rsidRPr="00801446">
        <w:rPr>
          <w:rFonts w:asciiTheme="minorHAnsi" w:hAnsiTheme="minorHAnsi"/>
          <w:b/>
          <w:bCs/>
        </w:rPr>
        <w:t xml:space="preserve"> 3 </w:t>
      </w:r>
      <w:r w:rsidRPr="00801446">
        <w:rPr>
          <w:rFonts w:asciiTheme="minorHAnsi" w:hAnsiTheme="minorHAnsi"/>
          <w:bCs/>
        </w:rPr>
        <w:t>do SWZ</w:t>
      </w:r>
    </w:p>
    <w:p w14:paraId="47AF8BEC" w14:textId="302FA775" w:rsidR="00CE42E8" w:rsidRPr="00801446" w:rsidRDefault="00CE42E8" w:rsidP="00CE42E8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801446">
        <w:rPr>
          <w:rFonts w:asciiTheme="minorHAnsi" w:hAnsiTheme="minorHAnsi" w:cs="Arial"/>
          <w:sz w:val="22"/>
          <w:szCs w:val="22"/>
        </w:rPr>
        <w:t xml:space="preserve">Wykaz firm na rzecz których Wykonawca wykonał </w:t>
      </w:r>
      <w:r w:rsidRPr="00801446">
        <w:rPr>
          <w:rFonts w:asciiTheme="minorHAnsi" w:hAnsiTheme="minorHAnsi" w:cs="Arial"/>
          <w:sz w:val="22"/>
          <w:szCs w:val="22"/>
          <w:lang w:val="pl-PL"/>
        </w:rPr>
        <w:t xml:space="preserve">realizację dostaw </w:t>
      </w:r>
      <w:r w:rsidRPr="00801446">
        <w:rPr>
          <w:rFonts w:asciiTheme="minorHAnsi" w:hAnsiTheme="minorHAnsi"/>
          <w:color w:val="000000"/>
          <w:sz w:val="22"/>
          <w:szCs w:val="22"/>
        </w:rPr>
        <w:t>nowych opon do samoch</w:t>
      </w:r>
      <w:r w:rsidR="00370C60">
        <w:rPr>
          <w:rFonts w:asciiTheme="minorHAnsi" w:hAnsiTheme="minorHAnsi"/>
          <w:color w:val="000000"/>
          <w:sz w:val="22"/>
          <w:szCs w:val="22"/>
        </w:rPr>
        <w:t>odów ciężarowych lub autobusów</w:t>
      </w:r>
      <w:r w:rsidRPr="00801446">
        <w:rPr>
          <w:rFonts w:asciiTheme="minorHAnsi" w:hAnsiTheme="minorHAnsi"/>
          <w:color w:val="000000"/>
          <w:sz w:val="22"/>
          <w:szCs w:val="22"/>
        </w:rPr>
        <w:t xml:space="preserve"> i</w:t>
      </w:r>
      <w:r w:rsidR="00C652CD">
        <w:rPr>
          <w:rFonts w:asciiTheme="minorHAnsi" w:hAnsiTheme="minorHAnsi"/>
          <w:color w:val="000000"/>
          <w:sz w:val="22"/>
          <w:szCs w:val="22"/>
        </w:rPr>
        <w:t xml:space="preserve">lości łącznie </w:t>
      </w:r>
      <w:r w:rsidR="00C652CD">
        <w:rPr>
          <w:rFonts w:asciiTheme="minorHAnsi" w:hAnsiTheme="minorHAnsi"/>
          <w:color w:val="000000"/>
          <w:sz w:val="22"/>
          <w:szCs w:val="22"/>
          <w:lang w:val="pl-PL"/>
        </w:rPr>
        <w:t>4</w:t>
      </w:r>
      <w:r w:rsidRPr="00801446">
        <w:rPr>
          <w:rFonts w:asciiTheme="minorHAnsi" w:hAnsiTheme="minorHAnsi"/>
          <w:color w:val="000000"/>
          <w:sz w:val="22"/>
          <w:szCs w:val="22"/>
        </w:rPr>
        <w:t>0 szt.</w:t>
      </w: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999"/>
        <w:gridCol w:w="2011"/>
        <w:gridCol w:w="3649"/>
        <w:gridCol w:w="1907"/>
      </w:tblGrid>
      <w:tr w:rsidR="00CE42E8" w:rsidRPr="00801446" w14:paraId="652DF4CA" w14:textId="77777777" w:rsidTr="00FE63C9">
        <w:trPr>
          <w:trHeight w:val="397"/>
        </w:trPr>
        <w:tc>
          <w:tcPr>
            <w:tcW w:w="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97BA05" w14:textId="77777777" w:rsidR="00CE42E8" w:rsidRPr="00801446" w:rsidRDefault="00CE42E8" w:rsidP="00FE63C9">
            <w:pPr>
              <w:ind w:left="80"/>
              <w:jc w:val="center"/>
              <w:rPr>
                <w:rFonts w:asciiTheme="minorHAnsi" w:hAnsiTheme="minorHAnsi"/>
                <w:b/>
                <w:bCs/>
              </w:rPr>
            </w:pPr>
            <w:r w:rsidRPr="00801446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C83120" w14:textId="77777777" w:rsidR="00CE42E8" w:rsidRPr="00801446" w:rsidRDefault="00CE42E8" w:rsidP="00FE63C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01446">
              <w:rPr>
                <w:rFonts w:asciiTheme="minorHAnsi" w:hAnsiTheme="minorHAnsi"/>
                <w:b/>
                <w:bCs/>
              </w:rPr>
              <w:t>Nazwa zamawiającego</w:t>
            </w: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117444" w14:textId="77777777" w:rsidR="00CE42E8" w:rsidRPr="00801446" w:rsidRDefault="00CE42E8" w:rsidP="00FE63C9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bookmarkStart w:id="0" w:name="_Toc71027507"/>
            <w:bookmarkStart w:id="1" w:name="_Toc71617830"/>
            <w:bookmarkStart w:id="2" w:name="_Toc138661527"/>
            <w:r w:rsidRPr="00801446">
              <w:rPr>
                <w:rFonts w:asciiTheme="minorHAnsi" w:hAnsiTheme="minorHAnsi"/>
                <w:sz w:val="22"/>
                <w:szCs w:val="22"/>
              </w:rPr>
              <w:t>Czas realizacji</w:t>
            </w:r>
            <w:bookmarkEnd w:id="0"/>
            <w:bookmarkEnd w:id="1"/>
            <w:bookmarkEnd w:id="2"/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60DCC" w14:textId="77777777" w:rsidR="00CE42E8" w:rsidRPr="00801446" w:rsidRDefault="00CE42E8" w:rsidP="00FE63C9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bookmarkStart w:id="3" w:name="_Toc71027508"/>
            <w:bookmarkStart w:id="4" w:name="_Toc71617831"/>
            <w:bookmarkStart w:id="5" w:name="_Toc138661528"/>
            <w:r w:rsidRPr="00801446">
              <w:rPr>
                <w:rFonts w:asciiTheme="minorHAnsi" w:hAnsiTheme="minorHAnsi"/>
                <w:sz w:val="22"/>
                <w:szCs w:val="22"/>
              </w:rPr>
              <w:t>Nazwa produktu</w:t>
            </w:r>
            <w:bookmarkEnd w:id="3"/>
            <w:bookmarkEnd w:id="4"/>
            <w:bookmarkEnd w:id="5"/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34AF" w14:textId="77777777" w:rsidR="00CE42E8" w:rsidRPr="00801446" w:rsidRDefault="00CE42E8" w:rsidP="00FE63C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01446">
              <w:rPr>
                <w:rFonts w:asciiTheme="minorHAnsi" w:hAnsiTheme="minorHAnsi"/>
                <w:b/>
                <w:bCs/>
              </w:rPr>
              <w:t>Wartość</w:t>
            </w:r>
          </w:p>
        </w:tc>
      </w:tr>
      <w:tr w:rsidR="00CE42E8" w:rsidRPr="00801446" w14:paraId="57163FD0" w14:textId="77777777" w:rsidTr="00FE63C9">
        <w:trPr>
          <w:trHeight w:val="5085"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14:paraId="2F14D3B5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4D0A96ED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2A4CE993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63A98052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78ACB469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14920C32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41EA8AF1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5DE122E7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2104F294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55DAD881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47B0A44E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5E9C1D33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261917B4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2BAF16A1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7703E7D7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6BE21CA3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5C718B08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  <w:p w14:paraId="0AEF8874" w14:textId="77777777" w:rsidR="00CE42E8" w:rsidRPr="00801446" w:rsidRDefault="00CE42E8" w:rsidP="00FE63C9">
            <w:pPr>
              <w:ind w:left="8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</w:tcPr>
          <w:p w14:paraId="225275C0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07C15A6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4357656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ADA3A66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0FF18F1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56CD71B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B84DC88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30D304F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C033DE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36AED30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81A003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887E7AB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0CF7E35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329B774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26FD540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2754D89C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D06A2C6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29F786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</w:tcPr>
          <w:p w14:paraId="3ADB8FB1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4244595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4E8E2C2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F41023A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BFF430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4ABB938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918558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596C715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46047B3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4CAB540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3C44F23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D1CD870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6A84203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FF95AB7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C19C7F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41A26E1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A5243DA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101F24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14:paraId="72B8D087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724CE8B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A147BF2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EE3B767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20FF9EA5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975EA93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BB4B996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2F405B1A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2F3C358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C99EB12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7DC0527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EBE8D7E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F47234A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721CC4A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6A6F6D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4E588CA4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618570E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ED08801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78FE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D744798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0EB6937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2301D80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AE88C06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6507175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71D86F2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2CECBE8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2713C87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5D2BD831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7611B5C6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2077754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21DBD4EE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09846CA8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3849135E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6678C8AD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42B77249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  <w:p w14:paraId="12A82168" w14:textId="77777777" w:rsidR="00CE42E8" w:rsidRPr="00801446" w:rsidRDefault="00CE42E8" w:rsidP="00FE63C9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1C6DE19" w14:textId="79F9C8B3" w:rsidR="00CE42E8" w:rsidRPr="00801446" w:rsidRDefault="00CE42E8" w:rsidP="00CE42E8">
      <w:pPr>
        <w:rPr>
          <w:rFonts w:asciiTheme="minorHAnsi" w:hAnsiTheme="minorHAnsi"/>
        </w:rPr>
      </w:pPr>
    </w:p>
    <w:p w14:paraId="55433973" w14:textId="77777777" w:rsidR="00CE42E8" w:rsidRPr="00801446" w:rsidRDefault="00CE42E8" w:rsidP="00CE42E8">
      <w:pPr>
        <w:jc w:val="right"/>
        <w:rPr>
          <w:rFonts w:asciiTheme="minorHAnsi" w:hAnsiTheme="minorHAnsi"/>
        </w:rPr>
      </w:pPr>
    </w:p>
    <w:p w14:paraId="2D5C3C0C" w14:textId="77777777" w:rsidR="00825129" w:rsidRPr="00801446" w:rsidRDefault="00825129" w:rsidP="00D10797">
      <w:pPr>
        <w:jc w:val="center"/>
        <w:rPr>
          <w:rFonts w:asciiTheme="minorHAnsi" w:hAnsiTheme="minorHAnsi"/>
        </w:rPr>
      </w:pPr>
    </w:p>
    <w:p w14:paraId="72C4C897" w14:textId="361A6332" w:rsidR="00D10797" w:rsidRPr="00801446" w:rsidRDefault="00CE42E8" w:rsidP="00D10797">
      <w:pPr>
        <w:jc w:val="center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                                                                                                                         </w:t>
      </w:r>
    </w:p>
    <w:p w14:paraId="02503AAD" w14:textId="77777777" w:rsidR="00D10797" w:rsidRPr="00801446" w:rsidRDefault="00D10797" w:rsidP="00D1079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AE7AF06" w14:textId="77777777" w:rsidR="00D10797" w:rsidRPr="00801446" w:rsidRDefault="00D10797" w:rsidP="00D1079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  <w:r w:rsidRPr="00801446">
        <w:rPr>
          <w:rFonts w:asciiTheme="minorHAnsi" w:hAnsiTheme="minorHAnsi"/>
          <w:color w:val="333333"/>
          <w:sz w:val="22"/>
          <w:szCs w:val="22"/>
        </w:rPr>
        <w:t>Plik powinien być podpisany podpisem elektronicznym :</w:t>
      </w:r>
    </w:p>
    <w:p w14:paraId="3A117152" w14:textId="7FEC3824" w:rsidR="00CE42E8" w:rsidRPr="004106C8" w:rsidRDefault="00D10797" w:rsidP="004106C8">
      <w:pPr>
        <w:spacing w:after="14"/>
        <w:ind w:right="2"/>
        <w:rPr>
          <w:rFonts w:asciiTheme="minorHAnsi" w:hAnsiTheme="minorHAnsi"/>
        </w:rPr>
        <w:sectPr w:rsidR="00CE42E8" w:rsidRPr="004106C8" w:rsidSect="00FE63C9">
          <w:headerReference w:type="default" r:id="rId12"/>
          <w:footerReference w:type="default" r:id="rId13"/>
          <w:pgSz w:w="16837" w:h="11905" w:orient="landscape"/>
          <w:pgMar w:top="1134" w:right="851" w:bottom="1134" w:left="851" w:header="720" w:footer="720" w:gutter="0"/>
          <w:cols w:space="708"/>
          <w:titlePg/>
          <w:docGrid w:linePitch="299"/>
        </w:sectPr>
      </w:pPr>
      <w:r w:rsidRPr="00801446">
        <w:rPr>
          <w:rFonts w:asciiTheme="minorHAnsi" w:hAnsiTheme="minorHAnsi"/>
        </w:rPr>
        <w:t>- kwalifik</w:t>
      </w:r>
      <w:r w:rsidR="00376A03" w:rsidRPr="00801446">
        <w:rPr>
          <w:rFonts w:asciiTheme="minorHAnsi" w:hAnsiTheme="minorHAnsi"/>
        </w:rPr>
        <w:t xml:space="preserve">owanym podpisem elektronicznym lub </w:t>
      </w:r>
      <w:r w:rsidRPr="00801446">
        <w:rPr>
          <w:rFonts w:asciiTheme="minorHAnsi" w:hAnsiTheme="minorHAnsi"/>
        </w:rPr>
        <w:t>podpisem za</w:t>
      </w:r>
      <w:r w:rsidR="004106C8">
        <w:rPr>
          <w:rFonts w:asciiTheme="minorHAnsi" w:hAnsiTheme="minorHAnsi"/>
        </w:rPr>
        <w:t xml:space="preserve">ufanym lub podpisem osobistym. </w:t>
      </w:r>
    </w:p>
    <w:p w14:paraId="4A352204" w14:textId="77777777" w:rsidR="00CE42E8" w:rsidRPr="00801446" w:rsidRDefault="00CE42E8" w:rsidP="00CE42E8">
      <w:pPr>
        <w:spacing w:line="360" w:lineRule="auto"/>
        <w:rPr>
          <w:rFonts w:asciiTheme="minorHAnsi" w:hAnsiTheme="minorHAnsi"/>
          <w:b/>
        </w:rPr>
      </w:pPr>
    </w:p>
    <w:p w14:paraId="7366DB60" w14:textId="77777777" w:rsidR="00CE42E8" w:rsidRPr="00801446" w:rsidRDefault="00CE42E8" w:rsidP="00CE42E8">
      <w:pPr>
        <w:spacing w:before="120" w:after="120" w:line="60" w:lineRule="atLeast"/>
        <w:jc w:val="right"/>
        <w:rPr>
          <w:rFonts w:asciiTheme="minorHAnsi" w:hAnsiTheme="minorHAnsi"/>
        </w:rPr>
      </w:pPr>
    </w:p>
    <w:p w14:paraId="4BFAEF9B" w14:textId="77777777" w:rsidR="00CE42E8" w:rsidRPr="00801446" w:rsidRDefault="00CE42E8" w:rsidP="00CE42E8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</w:rPr>
      </w:pPr>
      <w:r w:rsidRPr="00801446">
        <w:rPr>
          <w:rFonts w:asciiTheme="minorHAnsi" w:hAnsiTheme="minorHAnsi"/>
          <w:b/>
        </w:rPr>
        <w:t xml:space="preserve">Załącznik nr 4 </w:t>
      </w:r>
      <w:r w:rsidRPr="00801446">
        <w:rPr>
          <w:rFonts w:asciiTheme="minorHAnsi" w:hAnsiTheme="minorHAnsi"/>
        </w:rPr>
        <w:t>do SWZ</w:t>
      </w:r>
    </w:p>
    <w:p w14:paraId="74C6DF5A" w14:textId="77777777" w:rsidR="00CE42E8" w:rsidRPr="00801446" w:rsidRDefault="00CE42E8" w:rsidP="00CE42E8">
      <w:pPr>
        <w:jc w:val="right"/>
        <w:rPr>
          <w:rFonts w:asciiTheme="minorHAnsi" w:hAnsiTheme="minorHAnsi"/>
          <w:b/>
        </w:rPr>
      </w:pPr>
    </w:p>
    <w:p w14:paraId="0C737BEE" w14:textId="77777777" w:rsidR="00CE42E8" w:rsidRPr="00801446" w:rsidRDefault="00CE42E8" w:rsidP="00CE42E8">
      <w:pPr>
        <w:jc w:val="center"/>
        <w:rPr>
          <w:rFonts w:asciiTheme="minorHAnsi" w:hAnsiTheme="minorHAnsi"/>
          <w:b/>
        </w:rPr>
      </w:pPr>
    </w:p>
    <w:p w14:paraId="4566133B" w14:textId="77777777" w:rsidR="00CE42E8" w:rsidRPr="00801446" w:rsidRDefault="00CE42E8" w:rsidP="00CE42E8">
      <w:pPr>
        <w:jc w:val="center"/>
        <w:rPr>
          <w:rFonts w:asciiTheme="minorHAnsi" w:hAnsiTheme="minorHAnsi"/>
          <w:b/>
        </w:rPr>
      </w:pPr>
    </w:p>
    <w:p w14:paraId="77FC99FE" w14:textId="77777777" w:rsidR="00CE42E8" w:rsidRPr="00801446" w:rsidRDefault="00CE42E8" w:rsidP="00CE42E8">
      <w:pPr>
        <w:spacing w:after="120" w:line="360" w:lineRule="auto"/>
        <w:jc w:val="center"/>
        <w:rPr>
          <w:rFonts w:asciiTheme="minorHAnsi" w:hAnsiTheme="minorHAnsi"/>
          <w:b/>
          <w:u w:val="single"/>
        </w:rPr>
      </w:pPr>
      <w:r w:rsidRPr="00801446">
        <w:rPr>
          <w:rFonts w:asciiTheme="minorHAnsi" w:hAnsiTheme="minorHAnsi"/>
          <w:b/>
          <w:u w:val="single"/>
        </w:rPr>
        <w:t xml:space="preserve">Oświadczenie wykonawcy </w:t>
      </w:r>
    </w:p>
    <w:p w14:paraId="30ACA421" w14:textId="77777777" w:rsidR="00CE42E8" w:rsidRPr="00801446" w:rsidRDefault="00CE42E8" w:rsidP="00CE42E8">
      <w:pPr>
        <w:spacing w:before="120" w:line="360" w:lineRule="auto"/>
        <w:jc w:val="center"/>
        <w:rPr>
          <w:rFonts w:asciiTheme="minorHAnsi" w:hAnsiTheme="minorHAnsi"/>
          <w:b/>
          <w:u w:val="single"/>
        </w:rPr>
      </w:pPr>
      <w:r w:rsidRPr="00801446">
        <w:rPr>
          <w:rFonts w:asciiTheme="minorHAnsi" w:hAnsiTheme="minorHAnsi"/>
          <w:b/>
          <w:u w:val="single"/>
        </w:rPr>
        <w:t>DOTYCZĄCE PODSTAW WYKLUCZENIA Z POSTĘPOWANIA</w:t>
      </w:r>
    </w:p>
    <w:p w14:paraId="6A214D65" w14:textId="2963F419" w:rsidR="00CE42E8" w:rsidRPr="00801446" w:rsidRDefault="00C738A8" w:rsidP="00CE42E8">
      <w:pPr>
        <w:pStyle w:val="Normalny1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801446">
        <w:rPr>
          <w:rFonts w:asciiTheme="minorHAnsi" w:hAnsiTheme="minorHAnsi" w:cs="Arial"/>
          <w:b/>
          <w:sz w:val="22"/>
          <w:szCs w:val="22"/>
        </w:rPr>
        <w:t>Z</w:t>
      </w:r>
      <w:r w:rsidR="00CE42E8" w:rsidRPr="00801446">
        <w:rPr>
          <w:rFonts w:asciiTheme="minorHAnsi" w:hAnsiTheme="minorHAnsi" w:cs="Arial"/>
          <w:b/>
          <w:sz w:val="22"/>
          <w:szCs w:val="22"/>
        </w:rPr>
        <w:t>akup i d</w:t>
      </w:r>
      <w:r w:rsidR="00B25FE5" w:rsidRPr="00801446">
        <w:rPr>
          <w:rFonts w:asciiTheme="minorHAnsi" w:hAnsiTheme="minorHAnsi" w:cs="Arial"/>
          <w:b/>
          <w:sz w:val="22"/>
          <w:szCs w:val="22"/>
        </w:rPr>
        <w:t>ostawa</w:t>
      </w:r>
      <w:r w:rsidR="005F2E9D" w:rsidRPr="00801446">
        <w:rPr>
          <w:rFonts w:asciiTheme="minorHAnsi" w:hAnsiTheme="minorHAnsi" w:cs="Arial"/>
          <w:b/>
          <w:sz w:val="22"/>
          <w:szCs w:val="22"/>
        </w:rPr>
        <w:t xml:space="preserve"> fabrycznie nowych opon dla</w:t>
      </w:r>
      <w:r w:rsidR="00CE42E8" w:rsidRPr="00801446">
        <w:rPr>
          <w:rFonts w:asciiTheme="minorHAnsi" w:hAnsiTheme="minorHAnsi" w:cs="Arial"/>
          <w:b/>
          <w:sz w:val="22"/>
          <w:szCs w:val="22"/>
        </w:rPr>
        <w:t xml:space="preserve"> MPK Spółka z o </w:t>
      </w:r>
      <w:proofErr w:type="spellStart"/>
      <w:r w:rsidR="00CE42E8" w:rsidRPr="00801446">
        <w:rPr>
          <w:rFonts w:asciiTheme="minorHAnsi" w:hAnsiTheme="minorHAnsi" w:cs="Arial"/>
          <w:b/>
          <w:sz w:val="22"/>
          <w:szCs w:val="22"/>
        </w:rPr>
        <w:t>o</w:t>
      </w:r>
      <w:proofErr w:type="spellEnd"/>
      <w:r w:rsidR="00CE42E8" w:rsidRPr="00801446">
        <w:rPr>
          <w:rFonts w:asciiTheme="minorHAnsi" w:hAnsiTheme="minorHAnsi" w:cs="Arial"/>
          <w:b/>
          <w:sz w:val="22"/>
          <w:szCs w:val="22"/>
        </w:rPr>
        <w:t>. w Tarnowie</w:t>
      </w:r>
    </w:p>
    <w:p w14:paraId="1AA2F981" w14:textId="77777777" w:rsidR="00CE42E8" w:rsidRPr="00801446" w:rsidRDefault="00CE42E8" w:rsidP="00CE42E8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</w:rPr>
      </w:pPr>
    </w:p>
    <w:p w14:paraId="794A8D38" w14:textId="77777777" w:rsidR="00CE42E8" w:rsidRPr="00801446" w:rsidRDefault="00CE42E8" w:rsidP="000E1A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Oświadczam, że </w:t>
      </w:r>
      <w:r w:rsidRPr="00801446">
        <w:rPr>
          <w:rFonts w:asciiTheme="minorHAnsi" w:hAnsiTheme="minorHAnsi"/>
          <w:lang w:val="pl-PL"/>
        </w:rPr>
        <w:t xml:space="preserve">jako Wykonawca </w:t>
      </w:r>
      <w:r w:rsidRPr="00801446">
        <w:rPr>
          <w:rFonts w:asciiTheme="minorHAnsi" w:hAnsiTheme="minorHAnsi"/>
        </w:rPr>
        <w:t>nie podlegam wykluczeniu z postępowania.</w:t>
      </w:r>
    </w:p>
    <w:p w14:paraId="3C18A8DC" w14:textId="77777777" w:rsidR="00CE42E8" w:rsidRPr="00801446" w:rsidRDefault="00CE42E8" w:rsidP="000E1A2B">
      <w:pPr>
        <w:pStyle w:val="Akapitzlist"/>
        <w:numPr>
          <w:ilvl w:val="0"/>
          <w:numId w:val="21"/>
        </w:numPr>
        <w:spacing w:before="240" w:after="200" w:line="360" w:lineRule="auto"/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Oświadczam, że </w:t>
      </w:r>
      <w:r w:rsidRPr="00801446">
        <w:rPr>
          <w:rFonts w:asciiTheme="minorHAnsi" w:hAnsiTheme="minorHAnsi"/>
          <w:lang w:val="pl-PL"/>
        </w:rPr>
        <w:t xml:space="preserve"> nie </w:t>
      </w:r>
      <w:r w:rsidRPr="00801446">
        <w:rPr>
          <w:rFonts w:asciiTheme="minorHAnsi" w:hAnsiTheme="minorHAnsi"/>
        </w:rPr>
        <w:t>zachodzą w stosunku do mnie</w:t>
      </w:r>
      <w:r w:rsidRPr="00801446">
        <w:rPr>
          <w:rFonts w:asciiTheme="minorHAnsi" w:hAnsiTheme="minorHAnsi"/>
          <w:lang w:val="pl-PL"/>
        </w:rPr>
        <w:t xml:space="preserve"> jako Wykonawcy </w:t>
      </w:r>
      <w:r w:rsidRPr="00801446">
        <w:rPr>
          <w:rFonts w:asciiTheme="minorHAnsi" w:hAnsiTheme="minorHAnsi"/>
        </w:rPr>
        <w:t xml:space="preserve"> podstawy wykluczenia </w:t>
      </w:r>
      <w:r w:rsidRPr="00801446">
        <w:rPr>
          <w:rFonts w:asciiTheme="minorHAnsi" w:hAnsiTheme="minorHAnsi"/>
        </w:rPr>
        <w:br/>
        <w:t>z postępowania okoliczności wskazanych</w:t>
      </w:r>
      <w:r w:rsidRPr="00801446">
        <w:rPr>
          <w:rFonts w:asciiTheme="minorHAnsi" w:hAnsiTheme="minorHAnsi"/>
          <w:lang w:val="pl-PL"/>
        </w:rPr>
        <w:t xml:space="preserve"> </w:t>
      </w:r>
      <w:proofErr w:type="spellStart"/>
      <w:r w:rsidRPr="00801446">
        <w:rPr>
          <w:rFonts w:asciiTheme="minorHAnsi" w:hAnsiTheme="minorHAnsi"/>
          <w:lang w:val="pl-PL"/>
        </w:rPr>
        <w:t>tj</w:t>
      </w:r>
      <w:proofErr w:type="spellEnd"/>
      <w:r w:rsidRPr="00801446">
        <w:rPr>
          <w:rFonts w:asciiTheme="minorHAnsi" w:hAnsiTheme="minorHAnsi"/>
          <w:lang w:val="pl-PL"/>
        </w:rPr>
        <w:t>:</w:t>
      </w:r>
    </w:p>
    <w:p w14:paraId="1912E228" w14:textId="77777777" w:rsidR="00CE42E8" w:rsidRPr="00801446" w:rsidRDefault="00CE42E8" w:rsidP="000E1A2B">
      <w:pPr>
        <w:numPr>
          <w:ilvl w:val="0"/>
          <w:numId w:val="37"/>
        </w:numPr>
        <w:spacing w:before="60" w:after="60" w:line="360" w:lineRule="auto"/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47AD108" w14:textId="77777777" w:rsidR="00CE42E8" w:rsidRPr="00801446" w:rsidRDefault="00CE42E8" w:rsidP="000E1A2B">
      <w:pPr>
        <w:numPr>
          <w:ilvl w:val="0"/>
          <w:numId w:val="37"/>
        </w:numPr>
        <w:spacing w:line="360" w:lineRule="auto"/>
        <w:ind w:left="1246" w:hanging="434"/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6B1D1BB" w14:textId="77777777" w:rsidR="00CE42E8" w:rsidRPr="00801446" w:rsidRDefault="00CE42E8" w:rsidP="000E1A2B">
      <w:pPr>
        <w:numPr>
          <w:ilvl w:val="0"/>
          <w:numId w:val="37"/>
        </w:numPr>
        <w:spacing w:line="360" w:lineRule="auto"/>
        <w:ind w:left="1246" w:hanging="434"/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C7EB1F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423EC568" w14:textId="169CB8E0" w:rsidR="00D10797" w:rsidRPr="00801446" w:rsidRDefault="00D10797" w:rsidP="00CE42E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Theme="minorHAnsi" w:hAnsiTheme="minorHAnsi"/>
        </w:rPr>
      </w:pPr>
    </w:p>
    <w:p w14:paraId="4D00CA44" w14:textId="3EEDE632" w:rsidR="00825129" w:rsidRPr="00801446" w:rsidRDefault="00825129" w:rsidP="00CE42E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Theme="minorHAnsi" w:hAnsiTheme="minorHAnsi"/>
        </w:rPr>
      </w:pPr>
    </w:p>
    <w:p w14:paraId="47A4DCF0" w14:textId="77777777" w:rsidR="00825129" w:rsidRPr="00801446" w:rsidRDefault="00825129" w:rsidP="00CE42E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Theme="minorHAnsi" w:hAnsiTheme="minorHAnsi"/>
        </w:rPr>
      </w:pPr>
    </w:p>
    <w:p w14:paraId="4711BB0E" w14:textId="77777777" w:rsidR="00D10797" w:rsidRPr="00801446" w:rsidRDefault="00D10797" w:rsidP="00D10797">
      <w:pPr>
        <w:jc w:val="center"/>
        <w:rPr>
          <w:rFonts w:asciiTheme="minorHAnsi" w:hAnsiTheme="minorHAnsi"/>
        </w:rPr>
      </w:pPr>
    </w:p>
    <w:p w14:paraId="0E41DD95" w14:textId="77777777" w:rsidR="00D10797" w:rsidRPr="00801446" w:rsidRDefault="00D10797" w:rsidP="00D1079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0FDE5A46" w14:textId="77777777" w:rsidR="00D10797" w:rsidRPr="00801446" w:rsidRDefault="00D10797" w:rsidP="00D1079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  <w:r w:rsidRPr="00801446">
        <w:rPr>
          <w:rFonts w:asciiTheme="minorHAnsi" w:hAnsiTheme="minorHAnsi"/>
          <w:color w:val="333333"/>
          <w:sz w:val="22"/>
          <w:szCs w:val="22"/>
        </w:rPr>
        <w:t>Plik powinien być podpisany podpisem elektronicznym :</w:t>
      </w:r>
    </w:p>
    <w:p w14:paraId="7C58A883" w14:textId="7B964D27" w:rsidR="00CE42E8" w:rsidRPr="00801446" w:rsidRDefault="00D10797" w:rsidP="00803C54">
      <w:pPr>
        <w:spacing w:after="14"/>
        <w:ind w:right="2"/>
        <w:rPr>
          <w:rFonts w:asciiTheme="minorHAnsi" w:hAnsiTheme="minorHAnsi"/>
        </w:rPr>
      </w:pPr>
      <w:r w:rsidRPr="00801446">
        <w:rPr>
          <w:rFonts w:asciiTheme="minorHAnsi" w:hAnsiTheme="minorHAnsi"/>
        </w:rPr>
        <w:t>- kwalifik</w:t>
      </w:r>
      <w:r w:rsidR="00376A03" w:rsidRPr="00801446">
        <w:rPr>
          <w:rFonts w:asciiTheme="minorHAnsi" w:hAnsiTheme="minorHAnsi"/>
        </w:rPr>
        <w:t xml:space="preserve">owanym podpisem elektronicznym lub </w:t>
      </w:r>
      <w:r w:rsidRPr="00801446">
        <w:rPr>
          <w:rFonts w:asciiTheme="minorHAnsi" w:hAnsiTheme="minorHAnsi"/>
        </w:rPr>
        <w:t xml:space="preserve">podpisem zaufanym lub podpisem osobistym. </w:t>
      </w:r>
    </w:p>
    <w:p w14:paraId="414F9C62" w14:textId="77777777" w:rsidR="00803C54" w:rsidRPr="00801446" w:rsidRDefault="00803C54" w:rsidP="00803C54">
      <w:pPr>
        <w:spacing w:after="14"/>
        <w:ind w:right="2"/>
        <w:rPr>
          <w:rFonts w:asciiTheme="minorHAnsi" w:hAnsiTheme="minorHAnsi"/>
        </w:rPr>
      </w:pPr>
    </w:p>
    <w:p w14:paraId="66520EEF" w14:textId="77777777" w:rsidR="00D3609F" w:rsidRDefault="00D3609F" w:rsidP="00CE42E8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</w:rPr>
      </w:pPr>
    </w:p>
    <w:p w14:paraId="7045B015" w14:textId="4A9C3961" w:rsidR="00CE42E8" w:rsidRPr="00801446" w:rsidRDefault="00CE42E8" w:rsidP="00CE42E8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</w:rPr>
      </w:pPr>
      <w:r w:rsidRPr="00801446">
        <w:rPr>
          <w:rFonts w:asciiTheme="minorHAnsi" w:hAnsiTheme="minorHAnsi"/>
          <w:b/>
        </w:rPr>
        <w:lastRenderedPageBreak/>
        <w:t xml:space="preserve">Załącznik nr 5 </w:t>
      </w:r>
      <w:r w:rsidRPr="00801446">
        <w:rPr>
          <w:rFonts w:asciiTheme="minorHAnsi" w:hAnsiTheme="minorHAnsi"/>
        </w:rPr>
        <w:t>do SWZ</w:t>
      </w:r>
    </w:p>
    <w:p w14:paraId="68E59430" w14:textId="4935DBDC" w:rsidR="00CE42E8" w:rsidRPr="00801446" w:rsidRDefault="00CE42E8" w:rsidP="00E25BB7">
      <w:pPr>
        <w:pStyle w:val="Zwykytekst1"/>
        <w:tabs>
          <w:tab w:val="left" w:pos="9214"/>
        </w:tabs>
        <w:spacing w:line="276" w:lineRule="auto"/>
        <w:ind w:right="-1"/>
        <w:rPr>
          <w:rFonts w:asciiTheme="minorHAnsi" w:hAnsiTheme="minorHAnsi" w:cs="Arial"/>
          <w:b/>
          <w:sz w:val="22"/>
          <w:szCs w:val="22"/>
        </w:rPr>
      </w:pPr>
    </w:p>
    <w:p w14:paraId="4A72EA8D" w14:textId="77777777" w:rsidR="00CE42E8" w:rsidRPr="00801446" w:rsidRDefault="00CE42E8" w:rsidP="00CE42E8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59CF964" w14:textId="77777777" w:rsidR="00CE42E8" w:rsidRPr="00801446" w:rsidRDefault="00CE42E8" w:rsidP="00CE42E8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  <w:r w:rsidRPr="00801446">
        <w:rPr>
          <w:rFonts w:asciiTheme="minorHAnsi" w:hAnsiTheme="minorHAnsi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14:paraId="621846D2" w14:textId="77777777" w:rsidR="00CE42E8" w:rsidRPr="00801446" w:rsidRDefault="00CE42E8" w:rsidP="00CE42E8">
      <w:pPr>
        <w:rPr>
          <w:rFonts w:asciiTheme="minorHAnsi" w:hAnsiTheme="minorHAnsi"/>
        </w:rPr>
      </w:pPr>
    </w:p>
    <w:p w14:paraId="5861C9CB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Ja:</w:t>
      </w:r>
    </w:p>
    <w:p w14:paraId="3A8752FA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74871FAD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(imię i nazwisko osoby upoważnionej do reprezentowania Podmiotu, stanowisko (właściciel, prezes zarządu, członek zarządu, prokurent, upełnomocniony reprezentant itp.))</w:t>
      </w:r>
    </w:p>
    <w:p w14:paraId="7ED72E66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Działając w imieniu i na rzecz:</w:t>
      </w:r>
    </w:p>
    <w:p w14:paraId="201BF751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6BEBA66E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 (nazwa Podmiotu)</w:t>
      </w:r>
    </w:p>
    <w:p w14:paraId="4A5CB927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Zobowiązuję się do oddania nw. zasobów na potrzeby wykonania zamówienia:</w:t>
      </w:r>
    </w:p>
    <w:p w14:paraId="6237FC49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18D664AC" w14:textId="69495A8F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 (określenie zasobu –określenie zdolności technicznych lub zawodowych, sytuacji finansowej </w:t>
      </w:r>
      <w:r w:rsidR="0041485A" w:rsidRPr="00801446">
        <w:rPr>
          <w:rFonts w:asciiTheme="minorHAnsi" w:hAnsiTheme="minorHAnsi"/>
        </w:rPr>
        <w:br/>
      </w:r>
      <w:r w:rsidRPr="00801446">
        <w:rPr>
          <w:rFonts w:asciiTheme="minorHAnsi" w:hAnsiTheme="minorHAnsi"/>
        </w:rPr>
        <w:t>lub ekonomicznej</w:t>
      </w:r>
      <w:r w:rsidRPr="00801446" w:rsidDel="00DC28BD">
        <w:rPr>
          <w:rFonts w:asciiTheme="minorHAnsi" w:hAnsiTheme="minorHAnsi"/>
        </w:rPr>
        <w:t xml:space="preserve"> </w:t>
      </w:r>
      <w:r w:rsidRPr="00801446">
        <w:rPr>
          <w:rFonts w:asciiTheme="minorHAnsi" w:hAnsiTheme="minorHAnsi"/>
        </w:rPr>
        <w:t>)</w:t>
      </w:r>
    </w:p>
    <w:p w14:paraId="73E0E064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150D483A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do dyspozycji Wykonawcy:</w:t>
      </w:r>
    </w:p>
    <w:p w14:paraId="3998A220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2F908349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 (nazwa Wykonawcy)</w:t>
      </w:r>
    </w:p>
    <w:p w14:paraId="5609634E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przy wykonywaniu (w trakcie realizacji) zamówienia pod nazwą:</w:t>
      </w:r>
    </w:p>
    <w:p w14:paraId="413394BB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</w:p>
    <w:p w14:paraId="72DDAB43" w14:textId="7E4A5C2D" w:rsidR="00CE42E8" w:rsidRPr="00801446" w:rsidRDefault="00C738A8" w:rsidP="00CE42E8">
      <w:pPr>
        <w:pStyle w:val="Normalny1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801446">
        <w:rPr>
          <w:rFonts w:asciiTheme="minorHAnsi" w:hAnsiTheme="minorHAnsi" w:cs="Arial"/>
          <w:b/>
          <w:sz w:val="22"/>
          <w:szCs w:val="22"/>
        </w:rPr>
        <w:t>Z</w:t>
      </w:r>
      <w:r w:rsidR="00CE42E8" w:rsidRPr="00801446">
        <w:rPr>
          <w:rFonts w:asciiTheme="minorHAnsi" w:hAnsiTheme="minorHAnsi" w:cs="Arial"/>
          <w:b/>
          <w:sz w:val="22"/>
          <w:szCs w:val="22"/>
        </w:rPr>
        <w:t>akup i d</w:t>
      </w:r>
      <w:r w:rsidR="00552749" w:rsidRPr="00801446">
        <w:rPr>
          <w:rFonts w:asciiTheme="minorHAnsi" w:hAnsiTheme="minorHAnsi" w:cs="Arial"/>
          <w:b/>
          <w:sz w:val="22"/>
          <w:szCs w:val="22"/>
        </w:rPr>
        <w:t>ostawa</w:t>
      </w:r>
      <w:r w:rsidR="005F2E9D" w:rsidRPr="00801446">
        <w:rPr>
          <w:rFonts w:asciiTheme="minorHAnsi" w:hAnsiTheme="minorHAnsi" w:cs="Arial"/>
          <w:b/>
          <w:sz w:val="22"/>
          <w:szCs w:val="22"/>
        </w:rPr>
        <w:t xml:space="preserve"> fabrycznie nowych opon dla</w:t>
      </w:r>
      <w:r w:rsidR="00CE42E8" w:rsidRPr="00801446">
        <w:rPr>
          <w:rFonts w:asciiTheme="minorHAnsi" w:hAnsiTheme="minorHAnsi" w:cs="Arial"/>
          <w:b/>
          <w:sz w:val="22"/>
          <w:szCs w:val="22"/>
        </w:rPr>
        <w:t xml:space="preserve"> MPK Spółka z o </w:t>
      </w:r>
      <w:proofErr w:type="spellStart"/>
      <w:r w:rsidR="00CE42E8" w:rsidRPr="00801446">
        <w:rPr>
          <w:rFonts w:asciiTheme="minorHAnsi" w:hAnsiTheme="minorHAnsi" w:cs="Arial"/>
          <w:b/>
          <w:sz w:val="22"/>
          <w:szCs w:val="22"/>
        </w:rPr>
        <w:t>o</w:t>
      </w:r>
      <w:proofErr w:type="spellEnd"/>
      <w:r w:rsidR="00CE42E8" w:rsidRPr="00801446">
        <w:rPr>
          <w:rFonts w:asciiTheme="minorHAnsi" w:hAnsiTheme="minorHAnsi" w:cs="Arial"/>
          <w:b/>
          <w:sz w:val="22"/>
          <w:szCs w:val="22"/>
        </w:rPr>
        <w:t>. w Tarnowie</w:t>
      </w:r>
    </w:p>
    <w:p w14:paraId="3D0027AB" w14:textId="77777777" w:rsidR="00CE42E8" w:rsidRPr="00801446" w:rsidRDefault="00CE42E8" w:rsidP="00CE42E8">
      <w:pPr>
        <w:pStyle w:val="NormalnyWeb"/>
        <w:rPr>
          <w:rFonts w:asciiTheme="minorHAnsi" w:hAnsiTheme="minorHAnsi" w:cs="Arial"/>
          <w:i/>
          <w:sz w:val="22"/>
          <w:szCs w:val="22"/>
        </w:rPr>
      </w:pPr>
    </w:p>
    <w:p w14:paraId="49FEAE8D" w14:textId="77777777" w:rsidR="00CE42E8" w:rsidRPr="00801446" w:rsidRDefault="00CE42E8" w:rsidP="00CE42E8">
      <w:pPr>
        <w:spacing w:before="120"/>
        <w:jc w:val="both"/>
        <w:rPr>
          <w:rFonts w:asciiTheme="minorHAnsi" w:hAnsiTheme="minorHAnsi"/>
          <w:b/>
        </w:rPr>
      </w:pPr>
    </w:p>
    <w:p w14:paraId="4A7B327C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a)</w:t>
      </w:r>
      <w:r w:rsidRPr="00801446">
        <w:rPr>
          <w:rFonts w:asciiTheme="minorHAnsi" w:hAnsiTheme="minorHAnsi"/>
        </w:rPr>
        <w:tab/>
        <w:t>udostępniam Wykonawcy ww. zasoby, w następującym zakresie:</w:t>
      </w:r>
    </w:p>
    <w:p w14:paraId="734CA206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             ………………………………………………………………………………………………</w:t>
      </w:r>
    </w:p>
    <w:p w14:paraId="5DF0BE5C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b)</w:t>
      </w:r>
      <w:r w:rsidRPr="00801446">
        <w:rPr>
          <w:rFonts w:asciiTheme="minorHAnsi" w:hAnsiTheme="minorHAnsi"/>
        </w:rPr>
        <w:tab/>
        <w:t>sposób wykorzystania udostępnionych przeze mnie zasobów będzie następujący:</w:t>
      </w:r>
    </w:p>
    <w:p w14:paraId="77C3A4C3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 xml:space="preserve">       ………………………………………………………………………………………………</w:t>
      </w:r>
    </w:p>
    <w:p w14:paraId="2794C8C6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c)</w:t>
      </w:r>
      <w:r w:rsidRPr="00801446">
        <w:rPr>
          <w:rFonts w:asciiTheme="minorHAnsi" w:hAnsiTheme="minorHAnsi"/>
        </w:rPr>
        <w:tab/>
        <w:t>charakter stosunku łączącego mnie z Wykonawcą będzie następujący:</w:t>
      </w:r>
    </w:p>
    <w:p w14:paraId="11E71831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6997D57B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d)</w:t>
      </w:r>
      <w:r w:rsidRPr="00801446">
        <w:rPr>
          <w:rFonts w:asciiTheme="minorHAnsi" w:hAnsiTheme="minorHAnsi"/>
        </w:rPr>
        <w:tab/>
        <w:t>zakres i okres mojego udziału przy wykonywaniu zamówienia będzie następujący:</w:t>
      </w:r>
    </w:p>
    <w:p w14:paraId="00E5CD0B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0AF7CE0E" w14:textId="5408D5C3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e)</w:t>
      </w:r>
      <w:r w:rsidRPr="00801446">
        <w:rPr>
          <w:rFonts w:asciiTheme="minorHAnsi" w:hAnsiTheme="minorHAnsi"/>
        </w:rPr>
        <w:tab/>
        <w:t>czy podmiot, na zdolnościach którego wykonawca polega w odniesieniu do warunków udziału w postępowaniu dotyczących wykształcenia, kwalifikacji zawodowych lub doświadczenia, zrealizuje roboty budowlane</w:t>
      </w:r>
      <w:r w:rsidR="00376A03" w:rsidRPr="00801446">
        <w:rPr>
          <w:rFonts w:asciiTheme="minorHAnsi" w:hAnsiTheme="minorHAnsi"/>
        </w:rPr>
        <w:t xml:space="preserve"> lub </w:t>
      </w:r>
      <w:r w:rsidR="00A6047F" w:rsidRPr="00801446">
        <w:rPr>
          <w:rFonts w:asciiTheme="minorHAnsi" w:hAnsiTheme="minorHAnsi"/>
        </w:rPr>
        <w:t xml:space="preserve"> dostawy </w:t>
      </w:r>
      <w:r w:rsidRPr="00801446">
        <w:rPr>
          <w:rFonts w:asciiTheme="minorHAnsi" w:hAnsiTheme="minorHAnsi"/>
        </w:rPr>
        <w:t xml:space="preserve"> lub usługi, których wskazane zdolności dotyczą - </w:t>
      </w:r>
    </w:p>
    <w:p w14:paraId="5FA8A542" w14:textId="77777777" w:rsidR="00CE42E8" w:rsidRPr="00801446" w:rsidRDefault="00CE42E8" w:rsidP="00CE42E8">
      <w:pPr>
        <w:widowControl w:val="0"/>
        <w:numPr>
          <w:ilvl w:val="12"/>
          <w:numId w:val="0"/>
        </w:numPr>
        <w:jc w:val="both"/>
        <w:rPr>
          <w:rFonts w:asciiTheme="minorHAnsi" w:hAnsiTheme="minorHAnsi"/>
        </w:rPr>
      </w:pPr>
      <w:r w:rsidRPr="00801446">
        <w:rPr>
          <w:rFonts w:asciiTheme="minorHAnsi" w:hAnsiTheme="minorHAnsi"/>
        </w:rPr>
        <w:t>………………………………………………………………………………………………</w:t>
      </w:r>
    </w:p>
    <w:p w14:paraId="195EE919" w14:textId="09BEB553" w:rsidR="00825129" w:rsidRPr="00801446" w:rsidRDefault="00825129" w:rsidP="00F71E5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Theme="minorHAnsi" w:hAnsiTheme="minorHAnsi"/>
        </w:rPr>
      </w:pPr>
    </w:p>
    <w:p w14:paraId="7BA5221B" w14:textId="77777777" w:rsidR="00D10797" w:rsidRPr="00801446" w:rsidRDefault="00D10797" w:rsidP="00D1079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  <w:r w:rsidRPr="00801446">
        <w:rPr>
          <w:rFonts w:asciiTheme="minorHAnsi" w:hAnsiTheme="minorHAnsi"/>
          <w:color w:val="333333"/>
          <w:sz w:val="22"/>
          <w:szCs w:val="22"/>
        </w:rPr>
        <w:t>Plik powinien być podpisany podpisem elektronicznym :</w:t>
      </w:r>
    </w:p>
    <w:p w14:paraId="091A5F59" w14:textId="425867CF" w:rsidR="00D10797" w:rsidRPr="00801446" w:rsidRDefault="00D10797" w:rsidP="00D10797">
      <w:pPr>
        <w:spacing w:after="14"/>
        <w:ind w:right="2"/>
        <w:rPr>
          <w:rFonts w:asciiTheme="minorHAnsi" w:hAnsiTheme="minorHAnsi"/>
        </w:rPr>
      </w:pPr>
      <w:r w:rsidRPr="00801446">
        <w:rPr>
          <w:rFonts w:asciiTheme="minorHAnsi" w:hAnsiTheme="minorHAnsi"/>
        </w:rPr>
        <w:t>- kwalifi</w:t>
      </w:r>
      <w:r w:rsidR="00376A03" w:rsidRPr="00801446">
        <w:rPr>
          <w:rFonts w:asciiTheme="minorHAnsi" w:hAnsiTheme="minorHAnsi"/>
        </w:rPr>
        <w:t xml:space="preserve">kowanym podpisem elektronicznym lub </w:t>
      </w:r>
      <w:r w:rsidRPr="00801446">
        <w:rPr>
          <w:rFonts w:asciiTheme="minorHAnsi" w:hAnsiTheme="minorHAnsi"/>
        </w:rPr>
        <w:t xml:space="preserve"> podpisem zaufanym lub podpisem osobistym. </w:t>
      </w:r>
    </w:p>
    <w:p w14:paraId="53C87E6C" w14:textId="77777777" w:rsidR="00D10797" w:rsidRPr="00801446" w:rsidRDefault="00D10797" w:rsidP="00D10797">
      <w:pPr>
        <w:pStyle w:val="Tekstprzypisudolnego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4EAEBBEA" w14:textId="00C67F94" w:rsidR="00825129" w:rsidRPr="00801446" w:rsidRDefault="00825129" w:rsidP="00E25BB7">
      <w:pPr>
        <w:spacing w:line="360" w:lineRule="auto"/>
        <w:jc w:val="right"/>
        <w:rPr>
          <w:rFonts w:asciiTheme="minorHAnsi" w:hAnsiTheme="minorHAnsi"/>
          <w:b/>
        </w:rPr>
      </w:pPr>
    </w:p>
    <w:p w14:paraId="005DE258" w14:textId="77777777" w:rsidR="00666254" w:rsidRDefault="00666254" w:rsidP="00E25BB7">
      <w:pPr>
        <w:spacing w:line="360" w:lineRule="auto"/>
        <w:jc w:val="right"/>
        <w:rPr>
          <w:rFonts w:asciiTheme="minorHAnsi" w:hAnsiTheme="minorHAnsi"/>
          <w:b/>
        </w:rPr>
      </w:pPr>
    </w:p>
    <w:p w14:paraId="5D6E4D36" w14:textId="77777777" w:rsidR="00666254" w:rsidRDefault="00666254" w:rsidP="00E25BB7">
      <w:pPr>
        <w:spacing w:line="360" w:lineRule="auto"/>
        <w:jc w:val="right"/>
        <w:rPr>
          <w:rFonts w:asciiTheme="minorHAnsi" w:hAnsiTheme="minorHAnsi"/>
          <w:b/>
        </w:rPr>
      </w:pPr>
      <w:bookmarkStart w:id="6" w:name="_GoBack"/>
      <w:bookmarkEnd w:id="6"/>
    </w:p>
    <w:sectPr w:rsidR="00666254" w:rsidSect="00FD1A95">
      <w:headerReference w:type="default" r:id="rId14"/>
      <w:footerReference w:type="default" r:id="rId15"/>
      <w:pgSz w:w="11909" w:h="16834"/>
      <w:pgMar w:top="1440" w:right="1277" w:bottom="1440" w:left="1440" w:header="720" w:footer="720" w:gutter="0"/>
      <w:pgNumType w:start="25" w:chapStyle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A21DBD" w16cex:dateUtc="2025-04-09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FB8ED3" w16cid:durableId="0FA21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3BEE" w14:textId="77777777" w:rsidR="00A3404B" w:rsidRDefault="00A3404B">
      <w:pPr>
        <w:spacing w:line="240" w:lineRule="auto"/>
      </w:pPr>
      <w:r>
        <w:separator/>
      </w:r>
    </w:p>
  </w:endnote>
  <w:endnote w:type="continuationSeparator" w:id="0">
    <w:p w14:paraId="0E5DBFAC" w14:textId="77777777" w:rsidR="00A3404B" w:rsidRDefault="00A34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48881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3A0B78BB" w14:textId="7DFB9C4C" w:rsidR="00BA0785" w:rsidRPr="00365966" w:rsidRDefault="00BA0785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365966">
          <w:rPr>
            <w:rFonts w:asciiTheme="majorHAnsi" w:hAnsiTheme="majorHAnsi"/>
            <w:sz w:val="20"/>
            <w:szCs w:val="20"/>
          </w:rPr>
          <w:fldChar w:fldCharType="begin"/>
        </w:r>
        <w:r w:rsidRPr="00365966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365966">
          <w:rPr>
            <w:rFonts w:asciiTheme="majorHAnsi" w:hAnsiTheme="majorHAnsi"/>
            <w:sz w:val="20"/>
            <w:szCs w:val="20"/>
          </w:rPr>
          <w:fldChar w:fldCharType="separate"/>
        </w:r>
        <w:r w:rsidR="00695466" w:rsidRPr="00695466">
          <w:rPr>
            <w:rFonts w:asciiTheme="majorHAnsi" w:hAnsiTheme="majorHAnsi"/>
            <w:noProof/>
            <w:sz w:val="20"/>
            <w:szCs w:val="20"/>
            <w:lang w:val="pl-PL"/>
          </w:rPr>
          <w:t>2</w:t>
        </w:r>
        <w:r w:rsidRPr="00365966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45E1E86E" w14:textId="77777777" w:rsidR="00BA0785" w:rsidRDefault="00BA0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51203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67A5C632" w14:textId="2E772D3D" w:rsidR="00BA0785" w:rsidRPr="0014749B" w:rsidRDefault="00BA0785" w:rsidP="00365966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t>24</w:t>
        </w:r>
      </w:p>
    </w:sdtContent>
  </w:sdt>
  <w:p w14:paraId="5DB166AC" w14:textId="77777777" w:rsidR="00BA0785" w:rsidRPr="0014749B" w:rsidRDefault="00BA0785">
    <w:pPr>
      <w:pStyle w:val="Stopka"/>
      <w:rPr>
        <w:rFonts w:ascii="Cambria" w:hAnsi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15938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5C00DD07" w14:textId="7C7DA254" w:rsidR="00BA0785" w:rsidRPr="0014749B" w:rsidRDefault="00BA0785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14749B">
          <w:rPr>
            <w:rFonts w:ascii="Cambria" w:hAnsi="Cambria"/>
            <w:sz w:val="20"/>
            <w:szCs w:val="20"/>
          </w:rPr>
          <w:fldChar w:fldCharType="begin"/>
        </w:r>
        <w:r w:rsidRPr="0014749B">
          <w:rPr>
            <w:rFonts w:ascii="Cambria" w:hAnsi="Cambria"/>
            <w:sz w:val="20"/>
            <w:szCs w:val="20"/>
          </w:rPr>
          <w:instrText>PAGE   \* MERGEFORMAT</w:instrText>
        </w:r>
        <w:r w:rsidRPr="0014749B">
          <w:rPr>
            <w:rFonts w:ascii="Cambria" w:hAnsi="Cambria"/>
            <w:sz w:val="20"/>
            <w:szCs w:val="20"/>
          </w:rPr>
          <w:fldChar w:fldCharType="separate"/>
        </w:r>
        <w:r w:rsidRPr="00222574">
          <w:rPr>
            <w:rFonts w:ascii="Cambria" w:hAnsi="Cambria"/>
            <w:noProof/>
            <w:sz w:val="20"/>
            <w:szCs w:val="20"/>
            <w:lang w:val="pl-PL"/>
          </w:rPr>
          <w:t>26</w:t>
        </w:r>
        <w:r w:rsidRPr="0014749B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82C41E4" w14:textId="77777777" w:rsidR="00BA0785" w:rsidRDefault="00BA0785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4157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16F7AE28" w14:textId="25E79FAD" w:rsidR="00BA0785" w:rsidRPr="00901B52" w:rsidRDefault="00A3404B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</w:p>
    </w:sdtContent>
  </w:sdt>
  <w:p w14:paraId="00000154" w14:textId="73A379FB" w:rsidR="00BA0785" w:rsidRDefault="00BA078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3078" w14:textId="77777777" w:rsidR="00A3404B" w:rsidRDefault="00A3404B">
      <w:pPr>
        <w:spacing w:line="240" w:lineRule="auto"/>
      </w:pPr>
      <w:r>
        <w:separator/>
      </w:r>
    </w:p>
  </w:footnote>
  <w:footnote w:type="continuationSeparator" w:id="0">
    <w:p w14:paraId="6E2F10E4" w14:textId="77777777" w:rsidR="00A3404B" w:rsidRDefault="00A34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06C0" w14:textId="758007D8" w:rsidR="00BA0785" w:rsidRPr="00943BAC" w:rsidRDefault="00BA0785" w:rsidP="004E1E75">
    <w:pPr>
      <w:jc w:val="right"/>
      <w:rPr>
        <w:rFonts w:asciiTheme="minorHAnsi" w:hAnsiTheme="minorHAnsi"/>
        <w:b/>
        <w:color w:val="FF9900"/>
      </w:rPr>
    </w:pPr>
    <w:r>
      <w:rPr>
        <w:rFonts w:asciiTheme="minorHAnsi" w:hAnsiTheme="minorHAnsi"/>
      </w:rPr>
      <w:t>Nr sprawy : PPU-PN/11/Z/2025</w:t>
    </w:r>
  </w:p>
  <w:p w14:paraId="5B928BB6" w14:textId="77777777" w:rsidR="00BA0785" w:rsidRDefault="00BA0785" w:rsidP="00524E7E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0129" w14:textId="22F8D7D3" w:rsidR="00BA0785" w:rsidRPr="00D24D0B" w:rsidRDefault="00BA0785" w:rsidP="00376A03">
    <w:pPr>
      <w:jc w:val="right"/>
      <w:rPr>
        <w:rFonts w:asciiTheme="minorHAnsi" w:hAnsiTheme="minorHAnsi"/>
        <w:b/>
        <w:color w:val="FF9900"/>
      </w:rPr>
    </w:pPr>
    <w:r>
      <w:rPr>
        <w:rFonts w:asciiTheme="minorHAnsi" w:hAnsiTheme="minorHAnsi"/>
      </w:rPr>
      <w:t>Nr sprawy : PPU-PN/11/Z/2025</w:t>
    </w:r>
  </w:p>
  <w:p w14:paraId="6A721220" w14:textId="77777777" w:rsidR="00BA0785" w:rsidRDefault="00BA07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98FD" w14:textId="77777777" w:rsidR="00BA0785" w:rsidRPr="00DF12F0" w:rsidRDefault="00BA0785">
    <w:pPr>
      <w:rPr>
        <w:rFonts w:asciiTheme="minorHAnsi" w:eastAsia="Calibri" w:hAnsiTheme="minorHAnsi" w:cs="Calibri"/>
        <w:color w:val="434343"/>
        <w:sz w:val="20"/>
        <w:szCs w:val="20"/>
      </w:rPr>
    </w:pPr>
    <w:r>
      <w:rPr>
        <w:rFonts w:asciiTheme="minorHAnsi" w:eastAsia="Calibri" w:hAnsiTheme="minorHAnsi" w:cs="Calibri"/>
        <w:color w:val="434343"/>
        <w:sz w:val="20"/>
        <w:szCs w:val="20"/>
      </w:rPr>
      <w:t>Nr postępowania: ZO/..</w:t>
    </w:r>
    <w:r w:rsidRPr="00DF12F0">
      <w:rPr>
        <w:rFonts w:asciiTheme="minorHAnsi" w:eastAsia="Calibri" w:hAnsiTheme="minorHAnsi" w:cs="Calibri"/>
        <w:color w:val="434343"/>
        <w:sz w:val="20"/>
        <w:szCs w:val="20"/>
      </w:rPr>
      <w:t>/Z/2021</w:t>
    </w:r>
  </w:p>
  <w:p w14:paraId="061FFA1B" w14:textId="77777777" w:rsidR="00BA0785" w:rsidRPr="00DF12F0" w:rsidRDefault="00BA0785">
    <w:pPr>
      <w:rPr>
        <w:rFonts w:asciiTheme="minorHAnsi" w:eastAsia="Calibri" w:hAnsiTheme="minorHAnsi" w:cs="Calibri"/>
        <w:color w:val="434343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0234" w14:textId="44C340AA" w:rsidR="00BA0785" w:rsidRPr="00943BAC" w:rsidRDefault="00BA0785" w:rsidP="00376A03">
    <w:pPr>
      <w:jc w:val="right"/>
      <w:rPr>
        <w:rFonts w:asciiTheme="minorHAnsi" w:hAnsiTheme="minorHAnsi"/>
        <w:b/>
        <w:color w:val="FF9900"/>
      </w:rPr>
    </w:pPr>
    <w:r>
      <w:rPr>
        <w:rFonts w:asciiTheme="minorHAnsi" w:hAnsiTheme="minorHAnsi"/>
      </w:rPr>
      <w:t>Nr sprawy : PPU-PN/11/Z/2025</w:t>
    </w:r>
  </w:p>
  <w:p w14:paraId="43A630DC" w14:textId="77777777" w:rsidR="00BA0785" w:rsidRPr="00DF12F0" w:rsidRDefault="00BA0785">
    <w:pPr>
      <w:rPr>
        <w:rFonts w:asciiTheme="minorHAnsi" w:eastAsia="Calibri" w:hAnsiTheme="minorHAnsi" w:cs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.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.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."/>
      <w:lvlJc w:val="left"/>
      <w:pPr>
        <w:tabs>
          <w:tab w:val="num" w:pos="2835"/>
        </w:tabs>
        <w:ind w:left="2835" w:hanging="283"/>
      </w:pPr>
    </w:lvl>
  </w:abstractNum>
  <w:abstractNum w:abstractNumId="1" w15:restartNumberingAfterBreak="0">
    <w:nsid w:val="00000003"/>
    <w:multiLevelType w:val="singleLevel"/>
    <w:tmpl w:val="12102C4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2" w15:restartNumberingAfterBreak="0">
    <w:nsid w:val="00000004"/>
    <w:multiLevelType w:val="singleLevel"/>
    <w:tmpl w:val="FB14C914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3" w15:restartNumberingAfterBreak="0">
    <w:nsid w:val="00000005"/>
    <w:multiLevelType w:val="multilevel"/>
    <w:tmpl w:val="43F8FA5A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hint="default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8"/>
    <w:multiLevelType w:val="singleLevel"/>
    <w:tmpl w:val="76CCE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StarSymbol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singleLevel"/>
    <w:tmpl w:val="D8608E20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A"/>
    <w:multiLevelType w:val="singleLevel"/>
    <w:tmpl w:val="CA9EA07C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02"/>
        </w:tabs>
        <w:ind w:left="170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269"/>
        </w:tabs>
        <w:ind w:left="2269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119"/>
        </w:tabs>
        <w:ind w:left="3119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17"/>
    <w:multiLevelType w:val="multilevel"/>
    <w:tmpl w:val="ADFABD5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D"/>
    <w:multiLevelType w:val="multilevel"/>
    <w:tmpl w:val="0000001D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B53D21"/>
    <w:multiLevelType w:val="multilevel"/>
    <w:tmpl w:val="9A0669E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6" w15:restartNumberingAfterBreak="0">
    <w:nsid w:val="02F46DC8"/>
    <w:multiLevelType w:val="hybridMultilevel"/>
    <w:tmpl w:val="808275BE"/>
    <w:name w:val="WW8Num82"/>
    <w:lvl w:ilvl="0" w:tplc="9F32E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B13AAA6E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94709DF"/>
    <w:multiLevelType w:val="hybridMultilevel"/>
    <w:tmpl w:val="BC9EA2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B223F2D"/>
    <w:multiLevelType w:val="hybridMultilevel"/>
    <w:tmpl w:val="D3948936"/>
    <w:lvl w:ilvl="0" w:tplc="3BC8B6D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C12ED"/>
    <w:multiLevelType w:val="multilevel"/>
    <w:tmpl w:val="E3CCCBBC"/>
    <w:lvl w:ilvl="0">
      <w:start w:val="2"/>
      <w:numFmt w:val="decimal"/>
      <w:lvlText w:val="%1)"/>
      <w:lvlJc w:val="left"/>
      <w:pPr>
        <w:ind w:left="426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3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5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7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9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1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3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5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77" w:firstLine="0"/>
      </w:pPr>
      <w:rPr>
        <w:rFonts w:eastAsia="Verdana" w:cs="Verdana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1" w15:restartNumberingAfterBreak="0">
    <w:nsid w:val="0D150D81"/>
    <w:multiLevelType w:val="hybridMultilevel"/>
    <w:tmpl w:val="D9D68558"/>
    <w:lvl w:ilvl="0" w:tplc="F1D07EC2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27725A"/>
    <w:multiLevelType w:val="hybridMultilevel"/>
    <w:tmpl w:val="888AB038"/>
    <w:lvl w:ilvl="0" w:tplc="B8844C5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EB650E"/>
    <w:multiLevelType w:val="hybridMultilevel"/>
    <w:tmpl w:val="93FA51F0"/>
    <w:lvl w:ilvl="0" w:tplc="A8A661C6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4" w15:restartNumberingAfterBreak="0">
    <w:nsid w:val="1602785A"/>
    <w:multiLevelType w:val="hybridMultilevel"/>
    <w:tmpl w:val="959023CC"/>
    <w:lvl w:ilvl="0" w:tplc="AFA4B424">
      <w:start w:val="1"/>
      <w:numFmt w:val="decimal"/>
      <w:lvlText w:val="%1."/>
      <w:lvlJc w:val="left"/>
      <w:pPr>
        <w:ind w:left="128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6474C00"/>
    <w:multiLevelType w:val="multilevel"/>
    <w:tmpl w:val="E7D6A6E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6" w15:restartNumberingAfterBreak="0">
    <w:nsid w:val="17141DC1"/>
    <w:multiLevelType w:val="multilevel"/>
    <w:tmpl w:val="BEF8A55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  <w:vertAlign w:val="baseline"/>
      </w:rPr>
    </w:lvl>
  </w:abstractNum>
  <w:abstractNum w:abstractNumId="27" w15:restartNumberingAfterBreak="0">
    <w:nsid w:val="1722303E"/>
    <w:multiLevelType w:val="multilevel"/>
    <w:tmpl w:val="EE9EC6A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8" w15:restartNumberingAfterBreak="0">
    <w:nsid w:val="1B2F12EF"/>
    <w:multiLevelType w:val="multilevel"/>
    <w:tmpl w:val="C89CB32E"/>
    <w:lvl w:ilvl="0">
      <w:start w:val="1"/>
      <w:numFmt w:val="decimal"/>
      <w:lvlText w:val="%1."/>
      <w:lvlJc w:val="left"/>
      <w:pPr>
        <w:ind w:left="720" w:hanging="720"/>
      </w:pPr>
      <w:rPr>
        <w:rFonts w:ascii="Cambria" w:eastAsia="Arial" w:hAnsi="Cambria" w:cs="Arial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235A71FD"/>
    <w:multiLevelType w:val="multilevel"/>
    <w:tmpl w:val="49AE0D86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eastAsia="Arial" w:hAnsiTheme="min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28C36C50"/>
    <w:multiLevelType w:val="hybridMultilevel"/>
    <w:tmpl w:val="32FA1C86"/>
    <w:lvl w:ilvl="0" w:tplc="7E40EA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3177FC"/>
    <w:multiLevelType w:val="hybridMultilevel"/>
    <w:tmpl w:val="B064663E"/>
    <w:lvl w:ilvl="0" w:tplc="FDD8D24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842E1"/>
    <w:multiLevelType w:val="hybridMultilevel"/>
    <w:tmpl w:val="08DEAE26"/>
    <w:lvl w:ilvl="0" w:tplc="30186D1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9061E7"/>
    <w:multiLevelType w:val="multilevel"/>
    <w:tmpl w:val="D922A46E"/>
    <w:lvl w:ilvl="0">
      <w:start w:val="1"/>
      <w:numFmt w:val="decimal"/>
      <w:lvlText w:val="%1)"/>
      <w:lvlJc w:val="left"/>
      <w:pPr>
        <w:ind w:left="1068" w:hanging="360"/>
      </w:pPr>
      <w:rPr>
        <w:rFonts w:asciiTheme="minorHAnsi" w:eastAsia="Arial" w:hAnsiTheme="minorHAnsi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4" w15:restartNumberingAfterBreak="0">
    <w:nsid w:val="2E8014F9"/>
    <w:multiLevelType w:val="multilevel"/>
    <w:tmpl w:val="9CDC429C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30654A68"/>
    <w:multiLevelType w:val="multilevel"/>
    <w:tmpl w:val="84624D0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33795E11"/>
    <w:multiLevelType w:val="hybridMultilevel"/>
    <w:tmpl w:val="F4C83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AD44B1"/>
    <w:multiLevelType w:val="multilevel"/>
    <w:tmpl w:val="771629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lvlText w:val="2.%2."/>
      <w:lvlJc w:val="right"/>
      <w:pPr>
        <w:ind w:left="1283" w:hanging="432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930" w:hanging="504"/>
      </w:pPr>
      <w:rPr>
        <w:rFonts w:ascii="Cambria" w:hAnsi="Cambri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CF42BD1"/>
    <w:multiLevelType w:val="multilevel"/>
    <w:tmpl w:val="04D015B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3EB30B6F"/>
    <w:multiLevelType w:val="hybridMultilevel"/>
    <w:tmpl w:val="91D40D96"/>
    <w:name w:val="WW8Num522"/>
    <w:lvl w:ilvl="0" w:tplc="53183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067552"/>
    <w:multiLevelType w:val="multilevel"/>
    <w:tmpl w:val="5950D8EE"/>
    <w:name w:val="WW8Num4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38A5903"/>
    <w:multiLevelType w:val="multilevel"/>
    <w:tmpl w:val="CE0C5F68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45673727"/>
    <w:multiLevelType w:val="hybridMultilevel"/>
    <w:tmpl w:val="20B4F1E2"/>
    <w:name w:val="WW8Num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DB2BA7"/>
    <w:multiLevelType w:val="multilevel"/>
    <w:tmpl w:val="7766DE5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4A266058"/>
    <w:multiLevelType w:val="multilevel"/>
    <w:tmpl w:val="3998E2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A75280A"/>
    <w:multiLevelType w:val="hybridMultilevel"/>
    <w:tmpl w:val="836C6FCE"/>
    <w:lvl w:ilvl="0" w:tplc="A60494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A30E32"/>
    <w:multiLevelType w:val="hybridMultilevel"/>
    <w:tmpl w:val="8BD05412"/>
    <w:lvl w:ilvl="0" w:tplc="51FA405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A41A1"/>
    <w:multiLevelType w:val="hybridMultilevel"/>
    <w:tmpl w:val="8398D3F0"/>
    <w:lvl w:ilvl="0" w:tplc="47389E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08F5612"/>
    <w:multiLevelType w:val="hybridMultilevel"/>
    <w:tmpl w:val="B83A0B5C"/>
    <w:lvl w:ilvl="0" w:tplc="47389E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20E7B"/>
    <w:multiLevelType w:val="hybridMultilevel"/>
    <w:tmpl w:val="5AA86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8C36F7"/>
    <w:multiLevelType w:val="multilevel"/>
    <w:tmpl w:val="8F2AAA74"/>
    <w:lvl w:ilvl="0">
      <w:start w:val="2"/>
      <w:numFmt w:val="decimal"/>
      <w:lvlText w:val="%1."/>
      <w:lvlJc w:val="left"/>
      <w:pPr>
        <w:ind w:left="1800" w:hanging="363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1" w15:restartNumberingAfterBreak="0">
    <w:nsid w:val="52704EF4"/>
    <w:multiLevelType w:val="multilevel"/>
    <w:tmpl w:val="9E687C64"/>
    <w:name w:val="WW8Num72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52"/>
        </w:tabs>
        <w:ind w:left="55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35"/>
        </w:tabs>
        <w:ind w:left="8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19"/>
        </w:tabs>
        <w:ind w:left="11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02"/>
        </w:tabs>
        <w:ind w:left="1402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86"/>
        </w:tabs>
        <w:ind w:left="1686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69"/>
        </w:tabs>
        <w:ind w:left="196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53"/>
        </w:tabs>
        <w:ind w:left="225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36"/>
        </w:tabs>
        <w:ind w:left="2536" w:hanging="283"/>
      </w:pPr>
      <w:rPr>
        <w:rFonts w:hint="default"/>
      </w:rPr>
    </w:lvl>
  </w:abstractNum>
  <w:abstractNum w:abstractNumId="52" w15:restartNumberingAfterBreak="0">
    <w:nsid w:val="54DC4B6D"/>
    <w:multiLevelType w:val="multilevel"/>
    <w:tmpl w:val="9C4E0B4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56710106"/>
    <w:multiLevelType w:val="multilevel"/>
    <w:tmpl w:val="FA52CAFA"/>
    <w:lvl w:ilvl="0">
      <w:start w:val="1"/>
      <w:numFmt w:val="decimal"/>
      <w:lvlText w:val="%1."/>
      <w:lvlJc w:val="left"/>
      <w:pPr>
        <w:ind w:left="1009" w:hanging="452"/>
      </w:pPr>
      <w:rPr>
        <w:rFonts w:ascii="Cambria" w:eastAsia="Arial" w:hAnsi="Cambria" w:cs="Arial" w:hint="default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4" w15:restartNumberingAfterBreak="0">
    <w:nsid w:val="5791158E"/>
    <w:multiLevelType w:val="multilevel"/>
    <w:tmpl w:val="26563C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7F76A36"/>
    <w:multiLevelType w:val="multilevel"/>
    <w:tmpl w:val="B916FE5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582B4464"/>
    <w:multiLevelType w:val="hybridMultilevel"/>
    <w:tmpl w:val="D00E3682"/>
    <w:lvl w:ilvl="0" w:tplc="08DA0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Star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965E53"/>
    <w:multiLevelType w:val="multilevel"/>
    <w:tmpl w:val="4EAEC69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8" w15:restartNumberingAfterBreak="0">
    <w:nsid w:val="60B65FE7"/>
    <w:multiLevelType w:val="multilevel"/>
    <w:tmpl w:val="CDE66D7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9" w15:restartNumberingAfterBreak="0">
    <w:nsid w:val="642B154C"/>
    <w:multiLevelType w:val="hybridMultilevel"/>
    <w:tmpl w:val="5DA041E4"/>
    <w:lvl w:ilvl="0" w:tplc="F3EE9ED4">
      <w:start w:val="7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AC7527"/>
    <w:multiLevelType w:val="multilevel"/>
    <w:tmpl w:val="C01A164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6B9163A2"/>
    <w:multiLevelType w:val="multilevel"/>
    <w:tmpl w:val="2F148ECA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2" w15:restartNumberingAfterBreak="0">
    <w:nsid w:val="6F2107D7"/>
    <w:multiLevelType w:val="multilevel"/>
    <w:tmpl w:val="DC24E598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3" w15:restartNumberingAfterBreak="0">
    <w:nsid w:val="7091297E"/>
    <w:multiLevelType w:val="hybridMultilevel"/>
    <w:tmpl w:val="F7C4B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4486E"/>
    <w:multiLevelType w:val="multilevel"/>
    <w:tmpl w:val="C78AA2CE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734B4920"/>
    <w:multiLevelType w:val="multilevel"/>
    <w:tmpl w:val="4D3433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3E61C28"/>
    <w:multiLevelType w:val="multilevel"/>
    <w:tmpl w:val="C01A164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6"/>
  </w:num>
  <w:num w:numId="2">
    <w:abstractNumId w:val="35"/>
  </w:num>
  <w:num w:numId="3">
    <w:abstractNumId w:val="58"/>
  </w:num>
  <w:num w:numId="4">
    <w:abstractNumId w:val="28"/>
  </w:num>
  <w:num w:numId="5">
    <w:abstractNumId w:val="50"/>
  </w:num>
  <w:num w:numId="6">
    <w:abstractNumId w:val="62"/>
  </w:num>
  <w:num w:numId="7">
    <w:abstractNumId w:val="57"/>
  </w:num>
  <w:num w:numId="8">
    <w:abstractNumId w:val="15"/>
  </w:num>
  <w:num w:numId="9">
    <w:abstractNumId w:val="61"/>
  </w:num>
  <w:num w:numId="10">
    <w:abstractNumId w:val="43"/>
  </w:num>
  <w:num w:numId="11">
    <w:abstractNumId w:val="53"/>
  </w:num>
  <w:num w:numId="12">
    <w:abstractNumId w:val="27"/>
  </w:num>
  <w:num w:numId="13">
    <w:abstractNumId w:val="52"/>
  </w:num>
  <w:num w:numId="14">
    <w:abstractNumId w:val="55"/>
  </w:num>
  <w:num w:numId="15">
    <w:abstractNumId w:val="64"/>
  </w:num>
  <w:num w:numId="16">
    <w:abstractNumId w:val="11"/>
  </w:num>
  <w:num w:numId="17">
    <w:abstractNumId w:val="8"/>
  </w:num>
  <w:num w:numId="18">
    <w:abstractNumId w:val="9"/>
  </w:num>
  <w:num w:numId="19">
    <w:abstractNumId w:val="10"/>
  </w:num>
  <w:num w:numId="20">
    <w:abstractNumId w:val="49"/>
  </w:num>
  <w:num w:numId="21">
    <w:abstractNumId w:val="17"/>
  </w:num>
  <w:num w:numId="22">
    <w:abstractNumId w:val="38"/>
  </w:num>
  <w:num w:numId="23">
    <w:abstractNumId w:val="44"/>
  </w:num>
  <w:num w:numId="24">
    <w:abstractNumId w:val="65"/>
  </w:num>
  <w:num w:numId="25">
    <w:abstractNumId w:val="54"/>
  </w:num>
  <w:num w:numId="26">
    <w:abstractNumId w:val="60"/>
  </w:num>
  <w:num w:numId="27">
    <w:abstractNumId w:val="2"/>
  </w:num>
  <w:num w:numId="28">
    <w:abstractNumId w:val="48"/>
  </w:num>
  <w:num w:numId="29">
    <w:abstractNumId w:val="3"/>
  </w:num>
  <w:num w:numId="30">
    <w:abstractNumId w:val="36"/>
  </w:num>
  <w:num w:numId="31">
    <w:abstractNumId w:val="5"/>
  </w:num>
  <w:num w:numId="32">
    <w:abstractNumId w:val="51"/>
  </w:num>
  <w:num w:numId="33">
    <w:abstractNumId w:val="16"/>
  </w:num>
  <w:num w:numId="34">
    <w:abstractNumId w:val="42"/>
  </w:num>
  <w:num w:numId="35">
    <w:abstractNumId w:val="4"/>
    <w:lvlOverride w:ilvl="0">
      <w:startOverride w:val="1"/>
    </w:lvlOverride>
  </w:num>
  <w:num w:numId="36">
    <w:abstractNumId w:val="23"/>
  </w:num>
  <w:num w:numId="37">
    <w:abstractNumId w:val="26"/>
  </w:num>
  <w:num w:numId="38">
    <w:abstractNumId w:val="29"/>
  </w:num>
  <w:num w:numId="39">
    <w:abstractNumId w:val="33"/>
  </w:num>
  <w:num w:numId="40">
    <w:abstractNumId w:val="34"/>
  </w:num>
  <w:num w:numId="41">
    <w:abstractNumId w:val="25"/>
  </w:num>
  <w:num w:numId="42">
    <w:abstractNumId w:val="24"/>
  </w:num>
  <w:num w:numId="43">
    <w:abstractNumId w:val="37"/>
  </w:num>
  <w:num w:numId="44">
    <w:abstractNumId w:val="19"/>
  </w:num>
  <w:num w:numId="45">
    <w:abstractNumId w:val="46"/>
  </w:num>
  <w:num w:numId="46">
    <w:abstractNumId w:val="45"/>
  </w:num>
  <w:num w:numId="47">
    <w:abstractNumId w:val="22"/>
  </w:num>
  <w:num w:numId="48">
    <w:abstractNumId w:val="32"/>
  </w:num>
  <w:num w:numId="49">
    <w:abstractNumId w:val="31"/>
  </w:num>
  <w:num w:numId="50">
    <w:abstractNumId w:val="20"/>
  </w:num>
  <w:num w:numId="51">
    <w:abstractNumId w:val="21"/>
  </w:num>
  <w:num w:numId="52">
    <w:abstractNumId w:val="18"/>
  </w:num>
  <w:num w:numId="53">
    <w:abstractNumId w:val="47"/>
  </w:num>
  <w:num w:numId="54">
    <w:abstractNumId w:val="41"/>
  </w:num>
  <w:num w:numId="55">
    <w:abstractNumId w:val="30"/>
  </w:num>
  <w:num w:numId="56">
    <w:abstractNumId w:val="39"/>
  </w:num>
  <w:num w:numId="57">
    <w:abstractNumId w:val="56"/>
  </w:num>
  <w:num w:numId="58">
    <w:abstractNumId w:val="63"/>
  </w:num>
  <w:num w:numId="59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FE"/>
    <w:rsid w:val="00000CCB"/>
    <w:rsid w:val="0000427B"/>
    <w:rsid w:val="0000508B"/>
    <w:rsid w:val="00014A2D"/>
    <w:rsid w:val="000242D0"/>
    <w:rsid w:val="0002688A"/>
    <w:rsid w:val="000268DA"/>
    <w:rsid w:val="00036AC2"/>
    <w:rsid w:val="0004129A"/>
    <w:rsid w:val="00047845"/>
    <w:rsid w:val="00051B5A"/>
    <w:rsid w:val="00057B96"/>
    <w:rsid w:val="00060C0D"/>
    <w:rsid w:val="00063D6C"/>
    <w:rsid w:val="0006766B"/>
    <w:rsid w:val="00067DB5"/>
    <w:rsid w:val="00073B98"/>
    <w:rsid w:val="00073E89"/>
    <w:rsid w:val="000769CB"/>
    <w:rsid w:val="00081527"/>
    <w:rsid w:val="00084F20"/>
    <w:rsid w:val="000853F7"/>
    <w:rsid w:val="000935E9"/>
    <w:rsid w:val="00094975"/>
    <w:rsid w:val="000954A7"/>
    <w:rsid w:val="000A1068"/>
    <w:rsid w:val="000A46BB"/>
    <w:rsid w:val="000A4808"/>
    <w:rsid w:val="000A574C"/>
    <w:rsid w:val="000B204A"/>
    <w:rsid w:val="000B78FD"/>
    <w:rsid w:val="000C18AE"/>
    <w:rsid w:val="000D005D"/>
    <w:rsid w:val="000D165C"/>
    <w:rsid w:val="000D319E"/>
    <w:rsid w:val="000D3B7D"/>
    <w:rsid w:val="000D40BF"/>
    <w:rsid w:val="000D6279"/>
    <w:rsid w:val="000E0F62"/>
    <w:rsid w:val="000E1A2B"/>
    <w:rsid w:val="000E329B"/>
    <w:rsid w:val="000F63EB"/>
    <w:rsid w:val="000F6EDE"/>
    <w:rsid w:val="000F712A"/>
    <w:rsid w:val="001108AF"/>
    <w:rsid w:val="00115A2C"/>
    <w:rsid w:val="00121181"/>
    <w:rsid w:val="00121D83"/>
    <w:rsid w:val="00130FB6"/>
    <w:rsid w:val="00132EFE"/>
    <w:rsid w:val="0014449F"/>
    <w:rsid w:val="00146682"/>
    <w:rsid w:val="00147ADA"/>
    <w:rsid w:val="00152F26"/>
    <w:rsid w:val="00155645"/>
    <w:rsid w:val="001567AB"/>
    <w:rsid w:val="00157B68"/>
    <w:rsid w:val="00157E9C"/>
    <w:rsid w:val="001607DF"/>
    <w:rsid w:val="00162F45"/>
    <w:rsid w:val="00167116"/>
    <w:rsid w:val="00171ABA"/>
    <w:rsid w:val="00174FD6"/>
    <w:rsid w:val="00175B18"/>
    <w:rsid w:val="001806F9"/>
    <w:rsid w:val="0018613D"/>
    <w:rsid w:val="00191BE3"/>
    <w:rsid w:val="00191FE5"/>
    <w:rsid w:val="00193002"/>
    <w:rsid w:val="001A00EC"/>
    <w:rsid w:val="001A1E2A"/>
    <w:rsid w:val="001A2307"/>
    <w:rsid w:val="001B4EE2"/>
    <w:rsid w:val="001D0667"/>
    <w:rsid w:val="001D32E9"/>
    <w:rsid w:val="001D5AAD"/>
    <w:rsid w:val="001D6D5B"/>
    <w:rsid w:val="001D6E33"/>
    <w:rsid w:val="001E2356"/>
    <w:rsid w:val="001E2E40"/>
    <w:rsid w:val="001E673B"/>
    <w:rsid w:val="001F0582"/>
    <w:rsid w:val="001F1E02"/>
    <w:rsid w:val="001F5B46"/>
    <w:rsid w:val="002013A2"/>
    <w:rsid w:val="00206CED"/>
    <w:rsid w:val="00212CA0"/>
    <w:rsid w:val="00216CA4"/>
    <w:rsid w:val="00222574"/>
    <w:rsid w:val="00225A7C"/>
    <w:rsid w:val="00226CE2"/>
    <w:rsid w:val="00227272"/>
    <w:rsid w:val="00232313"/>
    <w:rsid w:val="00236B4F"/>
    <w:rsid w:val="00244812"/>
    <w:rsid w:val="00250B54"/>
    <w:rsid w:val="00253408"/>
    <w:rsid w:val="00262E01"/>
    <w:rsid w:val="0026472F"/>
    <w:rsid w:val="00267AB4"/>
    <w:rsid w:val="00267B5C"/>
    <w:rsid w:val="00270D1A"/>
    <w:rsid w:val="002735EE"/>
    <w:rsid w:val="0027415C"/>
    <w:rsid w:val="00275DB7"/>
    <w:rsid w:val="00283529"/>
    <w:rsid w:val="002A78A3"/>
    <w:rsid w:val="002B3B3E"/>
    <w:rsid w:val="002C2A68"/>
    <w:rsid w:val="002C592E"/>
    <w:rsid w:val="002D43B8"/>
    <w:rsid w:val="002D6488"/>
    <w:rsid w:val="002D6F74"/>
    <w:rsid w:val="002F04FE"/>
    <w:rsid w:val="002F454A"/>
    <w:rsid w:val="0031212E"/>
    <w:rsid w:val="0031682A"/>
    <w:rsid w:val="00324461"/>
    <w:rsid w:val="0033010A"/>
    <w:rsid w:val="00333D0A"/>
    <w:rsid w:val="0033518B"/>
    <w:rsid w:val="00340A57"/>
    <w:rsid w:val="00343380"/>
    <w:rsid w:val="0034391C"/>
    <w:rsid w:val="00345D97"/>
    <w:rsid w:val="00345DDE"/>
    <w:rsid w:val="003462C1"/>
    <w:rsid w:val="00362CC3"/>
    <w:rsid w:val="00365966"/>
    <w:rsid w:val="00367C70"/>
    <w:rsid w:val="00370C60"/>
    <w:rsid w:val="00371C89"/>
    <w:rsid w:val="00375C55"/>
    <w:rsid w:val="00376A03"/>
    <w:rsid w:val="00380B1D"/>
    <w:rsid w:val="0038494D"/>
    <w:rsid w:val="0038796F"/>
    <w:rsid w:val="00393C57"/>
    <w:rsid w:val="00395F94"/>
    <w:rsid w:val="00395FB9"/>
    <w:rsid w:val="00396092"/>
    <w:rsid w:val="00396DEE"/>
    <w:rsid w:val="003A3297"/>
    <w:rsid w:val="003A4A7B"/>
    <w:rsid w:val="003A6D29"/>
    <w:rsid w:val="003B0F84"/>
    <w:rsid w:val="003B41FF"/>
    <w:rsid w:val="003B6159"/>
    <w:rsid w:val="003C12C9"/>
    <w:rsid w:val="003C1CA9"/>
    <w:rsid w:val="003C419A"/>
    <w:rsid w:val="003E2EBE"/>
    <w:rsid w:val="003E361C"/>
    <w:rsid w:val="003F5C7C"/>
    <w:rsid w:val="00402676"/>
    <w:rsid w:val="00406390"/>
    <w:rsid w:val="004106C8"/>
    <w:rsid w:val="0041316E"/>
    <w:rsid w:val="0041485A"/>
    <w:rsid w:val="004203F5"/>
    <w:rsid w:val="0043050D"/>
    <w:rsid w:val="00433C3C"/>
    <w:rsid w:val="00437EFA"/>
    <w:rsid w:val="004479B7"/>
    <w:rsid w:val="00477C09"/>
    <w:rsid w:val="004854FD"/>
    <w:rsid w:val="00487F46"/>
    <w:rsid w:val="004922EF"/>
    <w:rsid w:val="0049294F"/>
    <w:rsid w:val="004945B5"/>
    <w:rsid w:val="00495F51"/>
    <w:rsid w:val="004A4CFB"/>
    <w:rsid w:val="004A514F"/>
    <w:rsid w:val="004B3110"/>
    <w:rsid w:val="004B3A43"/>
    <w:rsid w:val="004B57CF"/>
    <w:rsid w:val="004C1129"/>
    <w:rsid w:val="004C5155"/>
    <w:rsid w:val="004C5E6A"/>
    <w:rsid w:val="004C692D"/>
    <w:rsid w:val="004C7A5C"/>
    <w:rsid w:val="004D2994"/>
    <w:rsid w:val="004D30E7"/>
    <w:rsid w:val="004D40A7"/>
    <w:rsid w:val="004D5BB7"/>
    <w:rsid w:val="004D6C7A"/>
    <w:rsid w:val="004D756F"/>
    <w:rsid w:val="004E1E75"/>
    <w:rsid w:val="004E1F7D"/>
    <w:rsid w:val="004E2396"/>
    <w:rsid w:val="004E3993"/>
    <w:rsid w:val="004E7DB5"/>
    <w:rsid w:val="004F3FDD"/>
    <w:rsid w:val="005002D5"/>
    <w:rsid w:val="00513AA3"/>
    <w:rsid w:val="00524E7E"/>
    <w:rsid w:val="00527934"/>
    <w:rsid w:val="00532C48"/>
    <w:rsid w:val="00546EE4"/>
    <w:rsid w:val="00552749"/>
    <w:rsid w:val="005531B6"/>
    <w:rsid w:val="005542F3"/>
    <w:rsid w:val="005617F5"/>
    <w:rsid w:val="0057062F"/>
    <w:rsid w:val="00571167"/>
    <w:rsid w:val="0057184D"/>
    <w:rsid w:val="00576324"/>
    <w:rsid w:val="00590F32"/>
    <w:rsid w:val="005930C5"/>
    <w:rsid w:val="00594650"/>
    <w:rsid w:val="005A1492"/>
    <w:rsid w:val="005A243A"/>
    <w:rsid w:val="005A7325"/>
    <w:rsid w:val="005B064F"/>
    <w:rsid w:val="005D52F2"/>
    <w:rsid w:val="005E68BD"/>
    <w:rsid w:val="005F0B5A"/>
    <w:rsid w:val="005F29E8"/>
    <w:rsid w:val="005F2E9D"/>
    <w:rsid w:val="005F5661"/>
    <w:rsid w:val="006001FF"/>
    <w:rsid w:val="006030F9"/>
    <w:rsid w:val="00610E09"/>
    <w:rsid w:val="00612C8A"/>
    <w:rsid w:val="006227D4"/>
    <w:rsid w:val="00625120"/>
    <w:rsid w:val="00626A63"/>
    <w:rsid w:val="00642CF5"/>
    <w:rsid w:val="0064550F"/>
    <w:rsid w:val="00653072"/>
    <w:rsid w:val="006547C0"/>
    <w:rsid w:val="00666254"/>
    <w:rsid w:val="00680AE4"/>
    <w:rsid w:val="00695466"/>
    <w:rsid w:val="006A0B9F"/>
    <w:rsid w:val="006A4A1E"/>
    <w:rsid w:val="006A56AD"/>
    <w:rsid w:val="006A6190"/>
    <w:rsid w:val="006A742D"/>
    <w:rsid w:val="006B45F3"/>
    <w:rsid w:val="006B6A70"/>
    <w:rsid w:val="006C28C0"/>
    <w:rsid w:val="006C3AAB"/>
    <w:rsid w:val="006C5A72"/>
    <w:rsid w:val="006C72E8"/>
    <w:rsid w:val="006C7402"/>
    <w:rsid w:val="006D13B2"/>
    <w:rsid w:val="006E5023"/>
    <w:rsid w:val="006E5AA7"/>
    <w:rsid w:val="006E61D5"/>
    <w:rsid w:val="006E6A25"/>
    <w:rsid w:val="006E71AC"/>
    <w:rsid w:val="006F004B"/>
    <w:rsid w:val="006F1301"/>
    <w:rsid w:val="006F1370"/>
    <w:rsid w:val="006F2934"/>
    <w:rsid w:val="006F41CF"/>
    <w:rsid w:val="006F7A62"/>
    <w:rsid w:val="007013FA"/>
    <w:rsid w:val="00703180"/>
    <w:rsid w:val="007051FC"/>
    <w:rsid w:val="00705219"/>
    <w:rsid w:val="00706115"/>
    <w:rsid w:val="0071093C"/>
    <w:rsid w:val="00713BC2"/>
    <w:rsid w:val="00714B20"/>
    <w:rsid w:val="00715C36"/>
    <w:rsid w:val="00716954"/>
    <w:rsid w:val="00717108"/>
    <w:rsid w:val="00725EA6"/>
    <w:rsid w:val="00730B82"/>
    <w:rsid w:val="0073154B"/>
    <w:rsid w:val="00733FC9"/>
    <w:rsid w:val="00734714"/>
    <w:rsid w:val="00734F8B"/>
    <w:rsid w:val="00742571"/>
    <w:rsid w:val="00752629"/>
    <w:rsid w:val="00752C49"/>
    <w:rsid w:val="00753AB4"/>
    <w:rsid w:val="00756D2E"/>
    <w:rsid w:val="00760163"/>
    <w:rsid w:val="00760ECC"/>
    <w:rsid w:val="007616D0"/>
    <w:rsid w:val="00763B0B"/>
    <w:rsid w:val="0076564A"/>
    <w:rsid w:val="00767894"/>
    <w:rsid w:val="00776D7E"/>
    <w:rsid w:val="00776E67"/>
    <w:rsid w:val="0078532D"/>
    <w:rsid w:val="00785DDC"/>
    <w:rsid w:val="00787503"/>
    <w:rsid w:val="007A2950"/>
    <w:rsid w:val="007B00B6"/>
    <w:rsid w:val="007B508F"/>
    <w:rsid w:val="007C5EE8"/>
    <w:rsid w:val="007D5975"/>
    <w:rsid w:val="007D5B4C"/>
    <w:rsid w:val="007D6D9B"/>
    <w:rsid w:val="007D7702"/>
    <w:rsid w:val="007E3E89"/>
    <w:rsid w:val="007E6EE3"/>
    <w:rsid w:val="007E7848"/>
    <w:rsid w:val="007F14C0"/>
    <w:rsid w:val="007F450E"/>
    <w:rsid w:val="00801446"/>
    <w:rsid w:val="00803C54"/>
    <w:rsid w:val="00807E7E"/>
    <w:rsid w:val="00816885"/>
    <w:rsid w:val="00822E7E"/>
    <w:rsid w:val="00823992"/>
    <w:rsid w:val="0082451A"/>
    <w:rsid w:val="00825129"/>
    <w:rsid w:val="008262E3"/>
    <w:rsid w:val="0082720B"/>
    <w:rsid w:val="0083525A"/>
    <w:rsid w:val="008432FD"/>
    <w:rsid w:val="00860388"/>
    <w:rsid w:val="0086323F"/>
    <w:rsid w:val="00873AAA"/>
    <w:rsid w:val="0087479E"/>
    <w:rsid w:val="008751BF"/>
    <w:rsid w:val="00876B47"/>
    <w:rsid w:val="00883DD9"/>
    <w:rsid w:val="00887205"/>
    <w:rsid w:val="00887C37"/>
    <w:rsid w:val="008948C8"/>
    <w:rsid w:val="008958C3"/>
    <w:rsid w:val="008964A7"/>
    <w:rsid w:val="00896C3A"/>
    <w:rsid w:val="00897701"/>
    <w:rsid w:val="008A55F0"/>
    <w:rsid w:val="008A66B8"/>
    <w:rsid w:val="008B0743"/>
    <w:rsid w:val="008B20C7"/>
    <w:rsid w:val="008B2803"/>
    <w:rsid w:val="008B2A13"/>
    <w:rsid w:val="008C0D7F"/>
    <w:rsid w:val="008D6347"/>
    <w:rsid w:val="008D7FCC"/>
    <w:rsid w:val="008E7B99"/>
    <w:rsid w:val="008F46CC"/>
    <w:rsid w:val="008F521A"/>
    <w:rsid w:val="008F6657"/>
    <w:rsid w:val="008F6CA2"/>
    <w:rsid w:val="008F77B2"/>
    <w:rsid w:val="00901B52"/>
    <w:rsid w:val="0090603C"/>
    <w:rsid w:val="00906A4F"/>
    <w:rsid w:val="00911CBA"/>
    <w:rsid w:val="009206CD"/>
    <w:rsid w:val="00920F2C"/>
    <w:rsid w:val="00926284"/>
    <w:rsid w:val="0093313B"/>
    <w:rsid w:val="00936D5B"/>
    <w:rsid w:val="00937EEB"/>
    <w:rsid w:val="00943BAC"/>
    <w:rsid w:val="00945E68"/>
    <w:rsid w:val="009478D8"/>
    <w:rsid w:val="009506ED"/>
    <w:rsid w:val="0095497D"/>
    <w:rsid w:val="00954D92"/>
    <w:rsid w:val="00955521"/>
    <w:rsid w:val="00960D32"/>
    <w:rsid w:val="00974651"/>
    <w:rsid w:val="00983458"/>
    <w:rsid w:val="00987024"/>
    <w:rsid w:val="00994F11"/>
    <w:rsid w:val="009A1D8A"/>
    <w:rsid w:val="009B0D93"/>
    <w:rsid w:val="009B21C2"/>
    <w:rsid w:val="009B44E6"/>
    <w:rsid w:val="009C0D2B"/>
    <w:rsid w:val="009C5F9A"/>
    <w:rsid w:val="009C6680"/>
    <w:rsid w:val="009C69CC"/>
    <w:rsid w:val="009D4989"/>
    <w:rsid w:val="009D7874"/>
    <w:rsid w:val="009D79F8"/>
    <w:rsid w:val="009F2F49"/>
    <w:rsid w:val="009F72A1"/>
    <w:rsid w:val="009F792E"/>
    <w:rsid w:val="00A05F92"/>
    <w:rsid w:val="00A111BE"/>
    <w:rsid w:val="00A1152C"/>
    <w:rsid w:val="00A135EC"/>
    <w:rsid w:val="00A16FD4"/>
    <w:rsid w:val="00A1714F"/>
    <w:rsid w:val="00A22B30"/>
    <w:rsid w:val="00A23CBE"/>
    <w:rsid w:val="00A24156"/>
    <w:rsid w:val="00A2455D"/>
    <w:rsid w:val="00A30255"/>
    <w:rsid w:val="00A3404B"/>
    <w:rsid w:val="00A346E7"/>
    <w:rsid w:val="00A35425"/>
    <w:rsid w:val="00A430D5"/>
    <w:rsid w:val="00A43499"/>
    <w:rsid w:val="00A542B0"/>
    <w:rsid w:val="00A54A74"/>
    <w:rsid w:val="00A6047F"/>
    <w:rsid w:val="00A62794"/>
    <w:rsid w:val="00A629F9"/>
    <w:rsid w:val="00A67F7D"/>
    <w:rsid w:val="00A70DDA"/>
    <w:rsid w:val="00A74D72"/>
    <w:rsid w:val="00A77393"/>
    <w:rsid w:val="00A82D67"/>
    <w:rsid w:val="00A82F25"/>
    <w:rsid w:val="00A92EF3"/>
    <w:rsid w:val="00A95638"/>
    <w:rsid w:val="00A957C5"/>
    <w:rsid w:val="00A96240"/>
    <w:rsid w:val="00AA1888"/>
    <w:rsid w:val="00AA3727"/>
    <w:rsid w:val="00AC406D"/>
    <w:rsid w:val="00AC4804"/>
    <w:rsid w:val="00AC7D75"/>
    <w:rsid w:val="00AD444B"/>
    <w:rsid w:val="00AD6314"/>
    <w:rsid w:val="00AD75C5"/>
    <w:rsid w:val="00AE170B"/>
    <w:rsid w:val="00AF2555"/>
    <w:rsid w:val="00B10EAF"/>
    <w:rsid w:val="00B11AE8"/>
    <w:rsid w:val="00B210D0"/>
    <w:rsid w:val="00B21BE4"/>
    <w:rsid w:val="00B258B3"/>
    <w:rsid w:val="00B259C1"/>
    <w:rsid w:val="00B25FE5"/>
    <w:rsid w:val="00B32671"/>
    <w:rsid w:val="00B413B5"/>
    <w:rsid w:val="00B42416"/>
    <w:rsid w:val="00B4307F"/>
    <w:rsid w:val="00B60B5F"/>
    <w:rsid w:val="00B61B34"/>
    <w:rsid w:val="00B6651B"/>
    <w:rsid w:val="00B67B7F"/>
    <w:rsid w:val="00B7423E"/>
    <w:rsid w:val="00B7773A"/>
    <w:rsid w:val="00B81265"/>
    <w:rsid w:val="00B908F7"/>
    <w:rsid w:val="00B911A4"/>
    <w:rsid w:val="00B915E9"/>
    <w:rsid w:val="00B92D39"/>
    <w:rsid w:val="00BA0785"/>
    <w:rsid w:val="00BA1011"/>
    <w:rsid w:val="00BA1097"/>
    <w:rsid w:val="00BA1A3D"/>
    <w:rsid w:val="00BA3D4C"/>
    <w:rsid w:val="00BA5993"/>
    <w:rsid w:val="00BA7212"/>
    <w:rsid w:val="00BB624A"/>
    <w:rsid w:val="00BC2CB3"/>
    <w:rsid w:val="00BC346F"/>
    <w:rsid w:val="00BC5632"/>
    <w:rsid w:val="00BD6D77"/>
    <w:rsid w:val="00BD6F63"/>
    <w:rsid w:val="00BE08D5"/>
    <w:rsid w:val="00BE2097"/>
    <w:rsid w:val="00BE2F9E"/>
    <w:rsid w:val="00BE5B47"/>
    <w:rsid w:val="00BF0E3F"/>
    <w:rsid w:val="00BF45E2"/>
    <w:rsid w:val="00BF5830"/>
    <w:rsid w:val="00BF617D"/>
    <w:rsid w:val="00C05013"/>
    <w:rsid w:val="00C1006B"/>
    <w:rsid w:val="00C10946"/>
    <w:rsid w:val="00C14F4C"/>
    <w:rsid w:val="00C20A2B"/>
    <w:rsid w:val="00C21430"/>
    <w:rsid w:val="00C24C14"/>
    <w:rsid w:val="00C25826"/>
    <w:rsid w:val="00C3416D"/>
    <w:rsid w:val="00C341F8"/>
    <w:rsid w:val="00C37343"/>
    <w:rsid w:val="00C37C54"/>
    <w:rsid w:val="00C41C51"/>
    <w:rsid w:val="00C41D48"/>
    <w:rsid w:val="00C424EF"/>
    <w:rsid w:val="00C4276D"/>
    <w:rsid w:val="00C430C1"/>
    <w:rsid w:val="00C45BF0"/>
    <w:rsid w:val="00C46128"/>
    <w:rsid w:val="00C529AA"/>
    <w:rsid w:val="00C578C3"/>
    <w:rsid w:val="00C6132B"/>
    <w:rsid w:val="00C63304"/>
    <w:rsid w:val="00C652CD"/>
    <w:rsid w:val="00C738A8"/>
    <w:rsid w:val="00C80884"/>
    <w:rsid w:val="00C80AE7"/>
    <w:rsid w:val="00C8294E"/>
    <w:rsid w:val="00C844C7"/>
    <w:rsid w:val="00C918C8"/>
    <w:rsid w:val="00C92B93"/>
    <w:rsid w:val="00C94A12"/>
    <w:rsid w:val="00C94FF6"/>
    <w:rsid w:val="00C96212"/>
    <w:rsid w:val="00CA120F"/>
    <w:rsid w:val="00CA1750"/>
    <w:rsid w:val="00CA30BE"/>
    <w:rsid w:val="00CA387E"/>
    <w:rsid w:val="00CA5D9F"/>
    <w:rsid w:val="00CB3816"/>
    <w:rsid w:val="00CB6D88"/>
    <w:rsid w:val="00CC272D"/>
    <w:rsid w:val="00CC3307"/>
    <w:rsid w:val="00CD1D89"/>
    <w:rsid w:val="00CD26B1"/>
    <w:rsid w:val="00CE42E8"/>
    <w:rsid w:val="00CF1D51"/>
    <w:rsid w:val="00CF2361"/>
    <w:rsid w:val="00CF56BF"/>
    <w:rsid w:val="00D026DF"/>
    <w:rsid w:val="00D051C6"/>
    <w:rsid w:val="00D07365"/>
    <w:rsid w:val="00D10797"/>
    <w:rsid w:val="00D177A5"/>
    <w:rsid w:val="00D17DAF"/>
    <w:rsid w:val="00D207C6"/>
    <w:rsid w:val="00D24C7E"/>
    <w:rsid w:val="00D24D0B"/>
    <w:rsid w:val="00D2644E"/>
    <w:rsid w:val="00D303AA"/>
    <w:rsid w:val="00D31434"/>
    <w:rsid w:val="00D336B1"/>
    <w:rsid w:val="00D35D06"/>
    <w:rsid w:val="00D3609F"/>
    <w:rsid w:val="00D41365"/>
    <w:rsid w:val="00D42782"/>
    <w:rsid w:val="00D4282C"/>
    <w:rsid w:val="00D5223C"/>
    <w:rsid w:val="00D5391B"/>
    <w:rsid w:val="00D56F83"/>
    <w:rsid w:val="00D65946"/>
    <w:rsid w:val="00D71B5A"/>
    <w:rsid w:val="00D7202D"/>
    <w:rsid w:val="00D770CD"/>
    <w:rsid w:val="00D8090E"/>
    <w:rsid w:val="00D809E2"/>
    <w:rsid w:val="00D87B29"/>
    <w:rsid w:val="00D97DB9"/>
    <w:rsid w:val="00DA1111"/>
    <w:rsid w:val="00DA3655"/>
    <w:rsid w:val="00DA4118"/>
    <w:rsid w:val="00DA5D8D"/>
    <w:rsid w:val="00DB204E"/>
    <w:rsid w:val="00DB361F"/>
    <w:rsid w:val="00DB58E7"/>
    <w:rsid w:val="00DC23FE"/>
    <w:rsid w:val="00DC7B2F"/>
    <w:rsid w:val="00DD54AB"/>
    <w:rsid w:val="00DE19CD"/>
    <w:rsid w:val="00DE23C5"/>
    <w:rsid w:val="00DE63C2"/>
    <w:rsid w:val="00DF12F0"/>
    <w:rsid w:val="00DF385B"/>
    <w:rsid w:val="00DF62C5"/>
    <w:rsid w:val="00E00627"/>
    <w:rsid w:val="00E076D1"/>
    <w:rsid w:val="00E13331"/>
    <w:rsid w:val="00E13FF8"/>
    <w:rsid w:val="00E22804"/>
    <w:rsid w:val="00E23D56"/>
    <w:rsid w:val="00E25BB7"/>
    <w:rsid w:val="00E27B06"/>
    <w:rsid w:val="00E3176E"/>
    <w:rsid w:val="00E344E0"/>
    <w:rsid w:val="00E409A8"/>
    <w:rsid w:val="00E42235"/>
    <w:rsid w:val="00E436F9"/>
    <w:rsid w:val="00E52959"/>
    <w:rsid w:val="00E53810"/>
    <w:rsid w:val="00E54C36"/>
    <w:rsid w:val="00E6418E"/>
    <w:rsid w:val="00E6432A"/>
    <w:rsid w:val="00E652A3"/>
    <w:rsid w:val="00E658EC"/>
    <w:rsid w:val="00E67298"/>
    <w:rsid w:val="00E8294E"/>
    <w:rsid w:val="00E86187"/>
    <w:rsid w:val="00E90D36"/>
    <w:rsid w:val="00E920D6"/>
    <w:rsid w:val="00E94CF0"/>
    <w:rsid w:val="00E970E1"/>
    <w:rsid w:val="00EA71FF"/>
    <w:rsid w:val="00EB4F67"/>
    <w:rsid w:val="00EB67E2"/>
    <w:rsid w:val="00EB7712"/>
    <w:rsid w:val="00EC143E"/>
    <w:rsid w:val="00ED10B8"/>
    <w:rsid w:val="00ED2183"/>
    <w:rsid w:val="00ED510F"/>
    <w:rsid w:val="00ED57D5"/>
    <w:rsid w:val="00EE1FE1"/>
    <w:rsid w:val="00EE549A"/>
    <w:rsid w:val="00EF59C5"/>
    <w:rsid w:val="00EF66AE"/>
    <w:rsid w:val="00EF732C"/>
    <w:rsid w:val="00F01AB6"/>
    <w:rsid w:val="00F05B71"/>
    <w:rsid w:val="00F11A54"/>
    <w:rsid w:val="00F2399B"/>
    <w:rsid w:val="00F252E4"/>
    <w:rsid w:val="00F27820"/>
    <w:rsid w:val="00F43012"/>
    <w:rsid w:val="00F51920"/>
    <w:rsid w:val="00F53114"/>
    <w:rsid w:val="00F56E78"/>
    <w:rsid w:val="00F6263E"/>
    <w:rsid w:val="00F64341"/>
    <w:rsid w:val="00F66210"/>
    <w:rsid w:val="00F71484"/>
    <w:rsid w:val="00F71686"/>
    <w:rsid w:val="00F71E5C"/>
    <w:rsid w:val="00F7582D"/>
    <w:rsid w:val="00F83E28"/>
    <w:rsid w:val="00F846FA"/>
    <w:rsid w:val="00F97BFF"/>
    <w:rsid w:val="00FA2762"/>
    <w:rsid w:val="00FB070F"/>
    <w:rsid w:val="00FC2458"/>
    <w:rsid w:val="00FC3547"/>
    <w:rsid w:val="00FC5968"/>
    <w:rsid w:val="00FC5E33"/>
    <w:rsid w:val="00FD1A95"/>
    <w:rsid w:val="00FD1D82"/>
    <w:rsid w:val="00FD75E1"/>
    <w:rsid w:val="00FE1BE1"/>
    <w:rsid w:val="00FE1C7F"/>
    <w:rsid w:val="00FE20CD"/>
    <w:rsid w:val="00FE2137"/>
    <w:rsid w:val="00FE63C9"/>
    <w:rsid w:val="00FF0CBF"/>
    <w:rsid w:val="00FF467E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76F20"/>
  <w15:docId w15:val="{88C32EBA-E984-4905-B2A5-71D3C099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1E75"/>
  </w:style>
  <w:style w:type="paragraph" w:styleId="Nagwek1">
    <w:name w:val="heading 1"/>
    <w:basedOn w:val="Normalny"/>
    <w:next w:val="Normalny"/>
    <w:link w:val="Nagwek1Znak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43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uiPriority w:val="99"/>
    <w:rsid w:val="00F83E28"/>
    <w:rPr>
      <w:color w:val="000080"/>
      <w:u w:val="single"/>
    </w:rPr>
  </w:style>
  <w:style w:type="paragraph" w:customStyle="1" w:styleId="Normalny1">
    <w:name w:val="Normalny1"/>
    <w:basedOn w:val="Normalny"/>
    <w:rsid w:val="00F83E28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val="pl-PL" w:eastAsia="ar-SA"/>
    </w:rPr>
  </w:style>
  <w:style w:type="paragraph" w:customStyle="1" w:styleId="Normalny5">
    <w:name w:val="Normalny5"/>
    <w:basedOn w:val="Normalny"/>
    <w:rsid w:val="00F83E28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customStyle="1" w:styleId="Tekstpodstawowy1">
    <w:name w:val="Tekst podstawowy1"/>
    <w:basedOn w:val="Normalny"/>
    <w:rsid w:val="00F83E28"/>
    <w:pPr>
      <w:widowControl w:val="0"/>
      <w:suppressAutoHyphens/>
      <w:spacing w:line="240" w:lineRule="auto"/>
      <w:jc w:val="both"/>
    </w:pPr>
    <w:rPr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83E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E28"/>
  </w:style>
  <w:style w:type="paragraph" w:styleId="Stopka">
    <w:name w:val="footer"/>
    <w:basedOn w:val="Normalny"/>
    <w:link w:val="StopkaZnak"/>
    <w:uiPriority w:val="99"/>
    <w:unhideWhenUsed/>
    <w:rsid w:val="00F83E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E28"/>
  </w:style>
  <w:style w:type="paragraph" w:styleId="Akapitzlist">
    <w:name w:val="List Paragraph"/>
    <w:aliases w:val="Preambuła,CW_Lista,Akapit z listą3,Akapit z listą31,Normal,normalny tekst,List Paragraph,Nagłowek 3,Numerowanie,L1,Akapit z listą BS,Kolorowa lista — akcent 11,Dot pt,F5 List Paragraph,Recommendation,List Paragraph11,lp1,maz_wyliczenie"/>
    <w:basedOn w:val="Normalny"/>
    <w:link w:val="AkapitzlistZnak"/>
    <w:uiPriority w:val="34"/>
    <w:qFormat/>
    <w:rsid w:val="00F83E28"/>
    <w:pPr>
      <w:ind w:left="720"/>
      <w:contextualSpacing/>
    </w:pPr>
  </w:style>
  <w:style w:type="paragraph" w:customStyle="1" w:styleId="Normalny2">
    <w:name w:val="Normalny2"/>
    <w:basedOn w:val="Normalny"/>
    <w:rsid w:val="00FE20CD"/>
    <w:pPr>
      <w:widowControl w:val="0"/>
      <w:suppressAutoHyphens/>
      <w:spacing w:line="240" w:lineRule="auto"/>
    </w:pPr>
    <w:rPr>
      <w:rFonts w:eastAsia="Lucida Sans Unicode" w:cs="Times New Roman"/>
      <w:sz w:val="20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64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64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564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5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64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64A"/>
    <w:rPr>
      <w:vertAlign w:val="superscript"/>
    </w:rPr>
  </w:style>
  <w:style w:type="paragraph" w:customStyle="1" w:styleId="Nagwek41">
    <w:name w:val="Nagłówek 41"/>
    <w:basedOn w:val="Normalny1"/>
    <w:next w:val="Normalny1"/>
    <w:rsid w:val="00876B47"/>
    <w:pPr>
      <w:keepNext/>
      <w:tabs>
        <w:tab w:val="num" w:pos="0"/>
      </w:tabs>
      <w:autoSpaceDE w:val="0"/>
      <w:outlineLvl w:val="3"/>
    </w:pPr>
    <w:rPr>
      <w:rFonts w:ascii="Arial" w:eastAsia="Arial" w:hAnsi="Arial" w:cs="StarSymbol"/>
      <w:i/>
      <w:iCs/>
      <w:color w:val="000000"/>
    </w:rPr>
  </w:style>
  <w:style w:type="paragraph" w:customStyle="1" w:styleId="Numeracja1">
    <w:name w:val="Numeracja 1"/>
    <w:basedOn w:val="Lista"/>
    <w:rsid w:val="007D6D9B"/>
    <w:pPr>
      <w:widowControl w:val="0"/>
      <w:suppressAutoHyphens/>
      <w:spacing w:after="120" w:line="240" w:lineRule="auto"/>
      <w:ind w:left="360" w:hanging="360"/>
      <w:contextualSpacing w:val="0"/>
    </w:pPr>
    <w:rPr>
      <w:rFonts w:ascii="Times New Roman" w:eastAsia="Arial Unicode MS" w:hAnsi="Times New Roman" w:cs="StarSymbol"/>
      <w:sz w:val="24"/>
      <w:szCs w:val="20"/>
      <w:lang w:val="x-none" w:eastAsia="ar-SA"/>
    </w:rPr>
  </w:style>
  <w:style w:type="paragraph" w:styleId="Lista">
    <w:name w:val="List"/>
    <w:basedOn w:val="Normalny"/>
    <w:uiPriority w:val="99"/>
    <w:semiHidden/>
    <w:unhideWhenUsed/>
    <w:rsid w:val="007D6D9B"/>
    <w:pPr>
      <w:ind w:left="283" w:hanging="283"/>
      <w:contextualSpacing/>
    </w:pPr>
  </w:style>
  <w:style w:type="paragraph" w:customStyle="1" w:styleId="Normalny10">
    <w:name w:val="Normalny10"/>
    <w:basedOn w:val="Normalny"/>
    <w:rsid w:val="00B61B34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customStyle="1" w:styleId="Normalny12">
    <w:name w:val="Normalny12"/>
    <w:basedOn w:val="Normalny"/>
    <w:rsid w:val="00B61B34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semiHidden/>
    <w:rsid w:val="00146682"/>
    <w:pPr>
      <w:widowControl w:val="0"/>
      <w:suppressAutoHyphens/>
      <w:spacing w:line="240" w:lineRule="auto"/>
      <w:jc w:val="both"/>
    </w:pPr>
    <w:rPr>
      <w:rFonts w:ascii="Times New Roman" w:eastAsia="Lucida Sans Unicode" w:hAnsi="Times New Roman" w:cs="Times New Roman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6682"/>
    <w:rPr>
      <w:rFonts w:ascii="Times New Roman" w:eastAsia="Lucida Sans Unicode" w:hAnsi="Times New Roman" w:cs="Times New Roman"/>
      <w:szCs w:val="24"/>
      <w:lang w:val="pl-PL"/>
    </w:rPr>
  </w:style>
  <w:style w:type="paragraph" w:customStyle="1" w:styleId="Normalny3">
    <w:name w:val="Normalny3"/>
    <w:basedOn w:val="Normalny"/>
    <w:rsid w:val="00146682"/>
    <w:pPr>
      <w:widowControl w:val="0"/>
      <w:suppressAutoHyphens/>
      <w:spacing w:line="240" w:lineRule="auto"/>
    </w:pPr>
    <w:rPr>
      <w:rFonts w:eastAsia="Lucida Sans Unicode" w:cs="Times New Roman"/>
      <w:sz w:val="24"/>
      <w:szCs w:val="24"/>
      <w:lang w:val="pl-PL" w:eastAsia="ar-SA"/>
    </w:rPr>
  </w:style>
  <w:style w:type="character" w:customStyle="1" w:styleId="AkapitzlistZnak">
    <w:name w:val="Akapit z listą Znak"/>
    <w:aliases w:val="Preambuła Znak,CW_Lista Znak,Akapit z listą3 Znak,Akapit z listą31 Znak,Normal Znak,normalny tekst Znak,List Paragraph Znak,Nagłowek 3 Znak,Numerowanie Znak,L1 Znak,Akapit z listą BS Znak,Kolorowa lista — akcent 11 Znak,Dot pt Znak"/>
    <w:link w:val="Akapitzlist"/>
    <w:uiPriority w:val="34"/>
    <w:qFormat/>
    <w:locked/>
    <w:rsid w:val="00146682"/>
  </w:style>
  <w:style w:type="paragraph" w:customStyle="1" w:styleId="Normalny9">
    <w:name w:val="Normalny9"/>
    <w:basedOn w:val="Normalny"/>
    <w:rsid w:val="008F521A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customStyle="1" w:styleId="Normalny4">
    <w:name w:val="Normalny4"/>
    <w:basedOn w:val="Normalny"/>
    <w:rsid w:val="00E42235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643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E6432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432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Nagwek21">
    <w:name w:val="Nagłówek 21"/>
    <w:basedOn w:val="Normalny4"/>
    <w:next w:val="Normalny4"/>
    <w:rsid w:val="00E6432A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E6432A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pl-PL" w:eastAsia="ar-SA"/>
    </w:rPr>
  </w:style>
  <w:style w:type="paragraph" w:customStyle="1" w:styleId="gog">
    <w:name w:val="gog"/>
    <w:rsid w:val="00E6432A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E6432A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6432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agwek10">
    <w:name w:val="Nagłówek1"/>
    <w:basedOn w:val="Normalny4"/>
    <w:rsid w:val="00E6432A"/>
    <w:pPr>
      <w:tabs>
        <w:tab w:val="center" w:pos="4536"/>
        <w:tab w:val="right" w:pos="9072"/>
      </w:tabs>
    </w:pPr>
    <w:rPr>
      <w:rFonts w:ascii="Arial" w:hAnsi="Arial"/>
      <w:lang w:eastAsia="ar-SA"/>
    </w:rPr>
  </w:style>
  <w:style w:type="paragraph" w:customStyle="1" w:styleId="WW-Tekstpodstawowy2">
    <w:name w:val="WW-Tekst podstawowy 2"/>
    <w:basedOn w:val="Normalny"/>
    <w:rsid w:val="00E6432A"/>
    <w:pPr>
      <w:widowControl w:val="0"/>
      <w:suppressAutoHyphens/>
      <w:spacing w:before="120" w:line="240" w:lineRule="auto"/>
      <w:jc w:val="center"/>
    </w:pPr>
    <w:rPr>
      <w:rFonts w:eastAsia="Lucida Sans Unicode" w:cs="Times New Roman"/>
      <w:sz w:val="24"/>
      <w:szCs w:val="24"/>
      <w:lang w:val="pl-PL" w:eastAsia="ar-SA"/>
    </w:rPr>
  </w:style>
  <w:style w:type="paragraph" w:customStyle="1" w:styleId="WW-Tekstkomentarza">
    <w:name w:val="WW-Tekst komentarza"/>
    <w:basedOn w:val="Normalny"/>
    <w:rsid w:val="00E6432A"/>
    <w:pPr>
      <w:widowControl w:val="0"/>
      <w:suppressAutoHyphens/>
      <w:spacing w:line="240" w:lineRule="auto"/>
    </w:pPr>
    <w:rPr>
      <w:rFonts w:eastAsia="Lucida Sans Unicode" w:cs="Times New Roman"/>
      <w:sz w:val="24"/>
      <w:szCs w:val="24"/>
      <w:lang w:val="pl-PL" w:eastAsia="ar-SA"/>
    </w:rPr>
  </w:style>
  <w:style w:type="paragraph" w:customStyle="1" w:styleId="Tekstpodstawowy10">
    <w:name w:val="Tekst podstawowy1"/>
    <w:basedOn w:val="Normalny1"/>
    <w:rsid w:val="00E6432A"/>
    <w:pPr>
      <w:jc w:val="both"/>
    </w:pPr>
    <w:rPr>
      <w:rFonts w:ascii="Arial" w:eastAsia="Arial" w:hAnsi="Arial" w:cs="Arial"/>
      <w:b/>
      <w:color w:val="000000"/>
      <w:sz w:val="22"/>
      <w:szCs w:val="22"/>
      <w:lang w:eastAsia="en-US"/>
    </w:rPr>
  </w:style>
  <w:style w:type="paragraph" w:customStyle="1" w:styleId="Nagwek11">
    <w:name w:val="Nagłówek1"/>
    <w:basedOn w:val="Normalny1"/>
    <w:rsid w:val="00E6432A"/>
    <w:pPr>
      <w:tabs>
        <w:tab w:val="center" w:pos="4536"/>
        <w:tab w:val="right" w:pos="9072"/>
      </w:tabs>
    </w:pPr>
    <w:rPr>
      <w:rFonts w:ascii="Arial" w:eastAsia="Lucida Sans Unicode" w:hAnsi="Arial"/>
    </w:rPr>
  </w:style>
  <w:style w:type="paragraph" w:styleId="Spistreci2">
    <w:name w:val="toc 2"/>
    <w:basedOn w:val="Normalny"/>
    <w:next w:val="Normalny"/>
    <w:autoRedefine/>
    <w:uiPriority w:val="39"/>
    <w:unhideWhenUsed/>
    <w:rsid w:val="00EB77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B7712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6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F9"/>
    <w:rPr>
      <w:rFonts w:ascii="Segoe UI" w:hAnsi="Segoe UI" w:cs="Segoe UI"/>
      <w:sz w:val="18"/>
      <w:szCs w:val="18"/>
    </w:rPr>
  </w:style>
  <w:style w:type="paragraph" w:customStyle="1" w:styleId="Tekstpodstawowy2">
    <w:name w:val="Tekst podstawowy2"/>
    <w:basedOn w:val="Normalny"/>
    <w:rsid w:val="00152F26"/>
    <w:pPr>
      <w:widowControl w:val="0"/>
      <w:suppressAutoHyphens/>
      <w:spacing w:line="240" w:lineRule="auto"/>
      <w:jc w:val="both"/>
    </w:pPr>
    <w:rPr>
      <w:b/>
      <w:color w:val="000000"/>
    </w:rPr>
  </w:style>
  <w:style w:type="paragraph" w:customStyle="1" w:styleId="Zawartotabeli">
    <w:name w:val="Zawartość tabeli"/>
    <w:basedOn w:val="Tekstpodstawowy"/>
    <w:rsid w:val="0083525A"/>
    <w:pPr>
      <w:suppressLineNumbers/>
    </w:pPr>
  </w:style>
  <w:style w:type="paragraph" w:customStyle="1" w:styleId="pkt">
    <w:name w:val="pkt"/>
    <w:basedOn w:val="Normalny"/>
    <w:link w:val="pktZnak"/>
    <w:uiPriority w:val="99"/>
    <w:rsid w:val="0083525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ktZnak">
    <w:name w:val="pkt Znak"/>
    <w:link w:val="pkt"/>
    <w:uiPriority w:val="99"/>
    <w:rsid w:val="008352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3">
    <w:name w:val="Tekst podstawowy3"/>
    <w:basedOn w:val="Normalny"/>
    <w:rsid w:val="00CA387E"/>
    <w:pPr>
      <w:widowControl w:val="0"/>
      <w:suppressAutoHyphens/>
      <w:spacing w:line="240" w:lineRule="auto"/>
      <w:jc w:val="both"/>
    </w:pPr>
    <w:rPr>
      <w:b/>
      <w:color w:val="000000"/>
    </w:rPr>
  </w:style>
  <w:style w:type="paragraph" w:customStyle="1" w:styleId="Normalny6">
    <w:name w:val="Normalny6"/>
    <w:basedOn w:val="Normalny"/>
    <w:rsid w:val="006B45F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customStyle="1" w:styleId="Tekstpodstawowy4">
    <w:name w:val="Tekst podstawowy4"/>
    <w:basedOn w:val="Normalny6"/>
    <w:rsid w:val="006B45F3"/>
    <w:pPr>
      <w:jc w:val="both"/>
    </w:pPr>
    <w:rPr>
      <w:rFonts w:ascii="Arial" w:eastAsia="Arial" w:hAnsi="Arial" w:cs="Arial"/>
      <w:b/>
      <w:color w:val="000000"/>
      <w:sz w:val="22"/>
      <w:szCs w:val="22"/>
    </w:rPr>
  </w:style>
  <w:style w:type="paragraph" w:styleId="Tekstpodstawowy20">
    <w:name w:val="Body Text 2"/>
    <w:basedOn w:val="Normalny"/>
    <w:link w:val="Tekstpodstawowy2Znak"/>
    <w:unhideWhenUsed/>
    <w:rsid w:val="006B45F3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0"/>
    <w:rsid w:val="006B45F3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Normalny11">
    <w:name w:val="Normalny11"/>
    <w:basedOn w:val="Normalny"/>
    <w:rsid w:val="006B45F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customStyle="1" w:styleId="tresc">
    <w:name w:val="tresc"/>
    <w:rsid w:val="006B45F3"/>
    <w:pPr>
      <w:widowControl w:val="0"/>
      <w:tabs>
        <w:tab w:val="left" w:pos="1417"/>
      </w:tabs>
      <w:autoSpaceDE w:val="0"/>
      <w:autoSpaceDN w:val="0"/>
      <w:adjustRightInd w:val="0"/>
      <w:spacing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 w:eastAsia="en-US"/>
    </w:rPr>
  </w:style>
  <w:style w:type="paragraph" w:styleId="Bezodstpw">
    <w:name w:val="No Spacing"/>
    <w:uiPriority w:val="1"/>
    <w:qFormat/>
    <w:rsid w:val="006B45F3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paragraph" w:customStyle="1" w:styleId="Zwykytekst1">
    <w:name w:val="Zwykły tekst1"/>
    <w:basedOn w:val="Normalny"/>
    <w:rsid w:val="00E658EC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customStyle="1" w:styleId="DefaultChar">
    <w:name w:val="Default Char"/>
    <w:link w:val="Default"/>
    <w:locked/>
    <w:rsid w:val="000769CB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0769CB"/>
    <w:pPr>
      <w:widowControl w:val="0"/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A74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kstpodstawowy5">
    <w:name w:val="Tekst podstawowy5"/>
    <w:basedOn w:val="Normalny"/>
    <w:rsid w:val="00C24C14"/>
    <w:pPr>
      <w:widowControl w:val="0"/>
      <w:suppressAutoHyphens/>
      <w:spacing w:line="240" w:lineRule="auto"/>
      <w:jc w:val="both"/>
    </w:pPr>
    <w:rPr>
      <w:b/>
      <w:color w:val="000000"/>
    </w:rPr>
  </w:style>
  <w:style w:type="paragraph" w:customStyle="1" w:styleId="Normalny7">
    <w:name w:val="Normalny7"/>
    <w:basedOn w:val="Normalny"/>
    <w:rsid w:val="00C24C14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customStyle="1" w:styleId="Nagwektabeli">
    <w:name w:val="Nagłówek tabeli"/>
    <w:basedOn w:val="Zawartotabeli"/>
    <w:rsid w:val="00155645"/>
    <w:pPr>
      <w:jc w:val="center"/>
    </w:pPr>
    <w:rPr>
      <w:b/>
      <w:bCs/>
      <w:i/>
      <w:iCs/>
    </w:rPr>
  </w:style>
  <w:style w:type="paragraph" w:customStyle="1" w:styleId="Normalny8">
    <w:name w:val="Normalny8"/>
    <w:basedOn w:val="Normalny"/>
    <w:rsid w:val="00155645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customStyle="1" w:styleId="normaltableau">
    <w:name w:val="normal_tableau"/>
    <w:basedOn w:val="Normalny"/>
    <w:rsid w:val="00155645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Nagwek22">
    <w:name w:val="Nagłówek 22"/>
    <w:basedOn w:val="Normalny8"/>
    <w:next w:val="Normalny8"/>
    <w:rsid w:val="003C419A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Tekstpodstawowy6">
    <w:name w:val="Tekst podstawowy6"/>
    <w:basedOn w:val="Normalny8"/>
    <w:rsid w:val="003C419A"/>
    <w:pPr>
      <w:jc w:val="both"/>
    </w:pPr>
    <w:rPr>
      <w:rFonts w:ascii="Arial" w:eastAsia="Arial" w:hAnsi="Arial" w:cs="Arial"/>
      <w:b/>
      <w:color w:val="000000"/>
      <w:sz w:val="22"/>
      <w:szCs w:val="22"/>
    </w:rPr>
  </w:style>
  <w:style w:type="character" w:customStyle="1" w:styleId="czeinternetowe">
    <w:name w:val="Łącze internetowe"/>
    <w:uiPriority w:val="99"/>
    <w:rsid w:val="002D43B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E42E8"/>
    <w:rPr>
      <w:sz w:val="40"/>
      <w:szCs w:val="40"/>
    </w:rPr>
  </w:style>
  <w:style w:type="paragraph" w:customStyle="1" w:styleId="Tekstpodstawowy22">
    <w:name w:val="Tekst podstawowy 22"/>
    <w:basedOn w:val="Normalny"/>
    <w:rsid w:val="006E6A25"/>
    <w:pPr>
      <w:widowControl w:val="0"/>
      <w:suppressAutoHyphens/>
      <w:autoSpaceDE w:val="0"/>
      <w:spacing w:line="240" w:lineRule="auto"/>
    </w:pPr>
    <w:rPr>
      <w:color w:val="000000"/>
      <w:lang w:val="pl-PL"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365966"/>
  </w:style>
  <w:style w:type="character" w:styleId="Odwoaniedokomentarza">
    <w:name w:val="annotation reference"/>
    <w:basedOn w:val="Domylnaczcionkaakapitu"/>
    <w:uiPriority w:val="99"/>
    <w:semiHidden/>
    <w:unhideWhenUsed/>
    <w:rsid w:val="003B0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F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D3DA-06EA-4829-B98E-79BB216D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Beata Ochał</cp:lastModifiedBy>
  <cp:revision>2</cp:revision>
  <cp:lastPrinted>2024-07-16T10:17:00Z</cp:lastPrinted>
  <dcterms:created xsi:type="dcterms:W3CDTF">2025-04-14T11:14:00Z</dcterms:created>
  <dcterms:modified xsi:type="dcterms:W3CDTF">2025-04-14T11:14:00Z</dcterms:modified>
</cp:coreProperties>
</file>